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A7CA">
      <w:pPr>
        <w:rPr>
          <w:rFonts w:hint="eastAsia" w:ascii="方正小标宋简体" w:hAnsi="黑体" w:eastAsia="方正小标宋简体"/>
          <w:sz w:val="44"/>
          <w:szCs w:val="44"/>
        </w:rPr>
      </w:pPr>
    </w:p>
    <w:p w14:paraId="46FB609B">
      <w:pPr>
        <w:rPr>
          <w:rFonts w:ascii="方正小标宋简体" w:hAnsi="黑体" w:eastAsia="方正小标宋简体"/>
          <w:sz w:val="44"/>
          <w:szCs w:val="44"/>
        </w:rPr>
      </w:pPr>
    </w:p>
    <w:p w14:paraId="0600A3D1">
      <w:pPr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</w:p>
    <w:p w14:paraId="76B41958">
      <w:pPr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普通高等学校本科教育教学审核评估</w:t>
      </w:r>
    </w:p>
    <w:p w14:paraId="53833E3A"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专家工作用表</w:t>
      </w:r>
    </w:p>
    <w:p w14:paraId="106337DF">
      <w:pPr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（2022版）</w:t>
      </w:r>
    </w:p>
    <w:p w14:paraId="7D5868D9">
      <w:pPr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</w:p>
    <w:p w14:paraId="41F3E5EF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</w:p>
    <w:p w14:paraId="50776F7F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</w:p>
    <w:p w14:paraId="22BB9D5E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</w:p>
    <w:p w14:paraId="14AB46B2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</w:p>
    <w:p w14:paraId="6981E782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</w:p>
    <w:p w14:paraId="7882C998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</w:p>
    <w:p w14:paraId="47BD5B66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</w:p>
    <w:p w14:paraId="7A9FA6CE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</w:p>
    <w:p w14:paraId="3FBD5DDE">
      <w:pPr>
        <w:jc w:val="center"/>
        <w:rPr>
          <w:rFonts w:ascii="华文新魏" w:hAnsi="黑体" w:eastAsia="华文新魏"/>
          <w:b/>
          <w:bCs/>
          <w:sz w:val="44"/>
          <w:szCs w:val="44"/>
        </w:rPr>
      </w:pPr>
      <w:r>
        <w:rPr>
          <w:rFonts w:hint="eastAsia" w:ascii="华文新魏" w:hAnsi="黑体" w:eastAsia="华文新魏"/>
          <w:b/>
          <w:bCs/>
          <w:sz w:val="44"/>
          <w:szCs w:val="44"/>
        </w:rPr>
        <w:t>教育部教育质量评估中心</w:t>
      </w:r>
    </w:p>
    <w:p w14:paraId="0CDD0BE1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2022年9月</w:t>
      </w:r>
    </w:p>
    <w:p w14:paraId="24CD386F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113070916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022EC083">
          <w:pPr>
            <w:pStyle w:val="144"/>
            <w:jc w:val="center"/>
            <w:rPr>
              <w:rFonts w:asciiTheme="minorHAnsi" w:hAnsiTheme="minorHAnsi" w:eastAsiaTheme="minorEastAsia" w:cstheme="minorBidi"/>
              <w:color w:val="auto"/>
              <w:kern w:val="2"/>
              <w:sz w:val="21"/>
              <w:szCs w:val="22"/>
              <w:lang w:val="zh-CN"/>
            </w:rPr>
          </w:pPr>
        </w:p>
        <w:p w14:paraId="39DFC1DF">
          <w:pPr>
            <w:pStyle w:val="144"/>
            <w:jc w:val="center"/>
            <w:rPr>
              <w:rFonts w:ascii="黑体" w:hAnsi="黑体" w:eastAsia="黑体"/>
              <w:b/>
              <w:bCs/>
              <w:color w:val="auto"/>
              <w:sz w:val="36"/>
              <w:szCs w:val="36"/>
              <w:lang w:val="zh-CN"/>
            </w:rPr>
          </w:pPr>
          <w:r>
            <w:rPr>
              <w:rFonts w:ascii="黑体" w:hAnsi="黑体" w:eastAsia="黑体"/>
              <w:b/>
              <w:bCs/>
              <w:color w:val="auto"/>
              <w:sz w:val="36"/>
              <w:szCs w:val="36"/>
              <w:lang w:val="zh-CN"/>
            </w:rPr>
            <w:t>目</w:t>
          </w:r>
          <w:r>
            <w:rPr>
              <w:rFonts w:hint="eastAsia" w:ascii="黑体" w:hAnsi="黑体" w:eastAsia="黑体"/>
              <w:b/>
              <w:bCs/>
              <w:color w:val="auto"/>
              <w:sz w:val="36"/>
              <w:szCs w:val="36"/>
              <w:lang w:val="zh-CN"/>
            </w:rPr>
            <w:t>　</w:t>
          </w:r>
          <w:r>
            <w:rPr>
              <w:rFonts w:ascii="黑体" w:hAnsi="黑体" w:eastAsia="黑体"/>
              <w:b/>
              <w:bCs/>
              <w:color w:val="auto"/>
              <w:sz w:val="36"/>
              <w:szCs w:val="36"/>
              <w:lang w:val="zh-CN"/>
            </w:rPr>
            <w:t>录</w:t>
          </w:r>
        </w:p>
        <w:p w14:paraId="3A4C4524">
          <w:pPr>
            <w:rPr>
              <w:lang w:val="zh-CN"/>
            </w:rPr>
          </w:pPr>
        </w:p>
        <w:p w14:paraId="4F6CF92D">
          <w:pPr>
            <w:pStyle w:val="74"/>
            <w:tabs>
              <w:tab w:val="right" w:leader="dot" w:pos="8296"/>
            </w:tabs>
            <w:ind w:firstLine="480"/>
            <w:rPr>
              <w:rFonts w:asciiTheme="minorHAnsi" w:hAnsiTheme="minorHAnsi" w:eastAsiaTheme="minorEastAsia" w:cstheme="minorBidi"/>
              <w:b w:val="0"/>
              <w:sz w:val="21"/>
              <w:szCs w:val="22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"_Toc113629103" </w:instrText>
          </w:r>
          <w:r>
            <w:fldChar w:fldCharType="separate"/>
          </w:r>
          <w:r>
            <w:rPr>
              <w:rStyle w:val="98"/>
              <w:rFonts w:hint="eastAsia"/>
              <w:b w:val="0"/>
            </w:rPr>
            <w:t>附件</w:t>
          </w:r>
          <w:r>
            <w:rPr>
              <w:rStyle w:val="98"/>
              <w:b w:val="0"/>
            </w:rPr>
            <w:t>1</w:t>
          </w:r>
          <w:r>
            <w:rPr>
              <w:rStyle w:val="98"/>
              <w:rFonts w:hint="eastAsia"/>
              <w:b w:val="0"/>
            </w:rPr>
            <w:t>：课堂教学评价表</w:t>
          </w:r>
          <w:r>
            <w:rPr>
              <w:b w:val="0"/>
            </w:rPr>
            <w:tab/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PAGEREF _Toc113629103 \h </w:instrText>
          </w:r>
          <w:r>
            <w:rPr>
              <w:b w:val="0"/>
            </w:rPr>
            <w:fldChar w:fldCharType="separate"/>
          </w:r>
          <w:r>
            <w:rPr>
              <w:b w:val="0"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fldChar w:fldCharType="end"/>
          </w:r>
        </w:p>
        <w:p w14:paraId="04AE6F20">
          <w:pPr>
            <w:pStyle w:val="74"/>
            <w:tabs>
              <w:tab w:val="right" w:leader="dot" w:pos="8296"/>
            </w:tabs>
            <w:ind w:firstLine="480"/>
            <w:rPr>
              <w:rFonts w:asciiTheme="minorHAnsi" w:hAnsiTheme="minorHAnsi" w:eastAsiaTheme="minorEastAsia" w:cstheme="minorBidi"/>
              <w:b w:val="0"/>
              <w:sz w:val="21"/>
              <w:szCs w:val="22"/>
            </w:rPr>
          </w:pPr>
          <w:r>
            <w:fldChar w:fldCharType="begin"/>
          </w:r>
          <w:r>
            <w:instrText xml:space="preserve"> HYPERLINK \l "_Toc113629104" </w:instrText>
          </w:r>
          <w:r>
            <w:fldChar w:fldCharType="separate"/>
          </w:r>
          <w:r>
            <w:rPr>
              <w:rStyle w:val="98"/>
              <w:rFonts w:hint="eastAsia"/>
              <w:b w:val="0"/>
            </w:rPr>
            <w:t>附件</w:t>
          </w:r>
          <w:r>
            <w:rPr>
              <w:rStyle w:val="98"/>
              <w:b w:val="0"/>
            </w:rPr>
            <w:t>2</w:t>
          </w:r>
          <w:r>
            <w:rPr>
              <w:rStyle w:val="98"/>
              <w:rFonts w:hint="eastAsia"/>
              <w:b w:val="0"/>
            </w:rPr>
            <w:t>：试卷评价表</w:t>
          </w:r>
          <w:r>
            <w:rPr>
              <w:b w:val="0"/>
            </w:rPr>
            <w:tab/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PAGEREF _Toc113629104 \h </w:instrText>
          </w:r>
          <w:r>
            <w:rPr>
              <w:b w:val="0"/>
            </w:rPr>
            <w:fldChar w:fldCharType="separate"/>
          </w:r>
          <w:r>
            <w:rPr>
              <w:b w:val="0"/>
            </w:rPr>
            <w:t>3</w:t>
          </w:r>
          <w:r>
            <w:rPr>
              <w:b w:val="0"/>
            </w:rPr>
            <w:fldChar w:fldCharType="end"/>
          </w:r>
          <w:r>
            <w:rPr>
              <w:b w:val="0"/>
            </w:rPr>
            <w:fldChar w:fldCharType="end"/>
          </w:r>
        </w:p>
        <w:p w14:paraId="3005A517">
          <w:pPr>
            <w:pStyle w:val="74"/>
            <w:tabs>
              <w:tab w:val="right" w:leader="dot" w:pos="8296"/>
            </w:tabs>
            <w:ind w:firstLine="480"/>
            <w:rPr>
              <w:rFonts w:asciiTheme="minorHAnsi" w:hAnsiTheme="minorHAnsi" w:eastAsiaTheme="minorEastAsia" w:cstheme="minorBidi"/>
              <w:b w:val="0"/>
              <w:sz w:val="21"/>
              <w:szCs w:val="22"/>
            </w:rPr>
          </w:pPr>
          <w:r>
            <w:fldChar w:fldCharType="begin"/>
          </w:r>
          <w:r>
            <w:instrText xml:space="preserve"> HYPERLINK \l "_Toc113629105" </w:instrText>
          </w:r>
          <w:r>
            <w:fldChar w:fldCharType="separate"/>
          </w:r>
          <w:r>
            <w:rPr>
              <w:rStyle w:val="98"/>
              <w:rFonts w:hint="eastAsia"/>
              <w:b w:val="0"/>
            </w:rPr>
            <w:t>附件</w:t>
          </w:r>
          <w:r>
            <w:rPr>
              <w:rStyle w:val="98"/>
              <w:b w:val="0"/>
            </w:rPr>
            <w:t>3</w:t>
          </w:r>
          <w:r>
            <w:rPr>
              <w:rStyle w:val="98"/>
              <w:rFonts w:hint="eastAsia"/>
              <w:b w:val="0"/>
            </w:rPr>
            <w:t>：本科毕业论文（设计）评价表</w:t>
          </w:r>
          <w:r>
            <w:rPr>
              <w:b w:val="0"/>
            </w:rPr>
            <w:tab/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PAGEREF _Toc113629105 \h </w:instrText>
          </w:r>
          <w:r>
            <w:rPr>
              <w:b w:val="0"/>
            </w:rPr>
            <w:fldChar w:fldCharType="separate"/>
          </w:r>
          <w:r>
            <w:rPr>
              <w:b w:val="0"/>
            </w:rPr>
            <w:t>4</w:t>
          </w:r>
          <w:r>
            <w:rPr>
              <w:b w:val="0"/>
            </w:rPr>
            <w:fldChar w:fldCharType="end"/>
          </w:r>
          <w:r>
            <w:rPr>
              <w:b w:val="0"/>
            </w:rPr>
            <w:fldChar w:fldCharType="end"/>
          </w:r>
        </w:p>
        <w:p w14:paraId="20CCC2F7">
          <w:pPr>
            <w:pStyle w:val="74"/>
            <w:tabs>
              <w:tab w:val="right" w:leader="dot" w:pos="8296"/>
            </w:tabs>
            <w:ind w:firstLine="480"/>
            <w:rPr>
              <w:rFonts w:asciiTheme="minorHAnsi" w:hAnsiTheme="minorHAnsi" w:eastAsiaTheme="minorEastAsia" w:cstheme="minorBidi"/>
              <w:b w:val="0"/>
              <w:sz w:val="21"/>
              <w:szCs w:val="22"/>
            </w:rPr>
          </w:pPr>
          <w:r>
            <w:fldChar w:fldCharType="begin"/>
          </w:r>
          <w:r>
            <w:instrText xml:space="preserve"> HYPERLINK \l "_Toc113629106" </w:instrText>
          </w:r>
          <w:r>
            <w:fldChar w:fldCharType="separate"/>
          </w:r>
          <w:r>
            <w:rPr>
              <w:rStyle w:val="98"/>
              <w:rFonts w:hint="eastAsia"/>
              <w:b w:val="0"/>
            </w:rPr>
            <w:t>附件</w:t>
          </w:r>
          <w:r>
            <w:rPr>
              <w:rStyle w:val="98"/>
              <w:b w:val="0"/>
            </w:rPr>
            <w:t>4</w:t>
          </w:r>
          <w:r>
            <w:rPr>
              <w:rStyle w:val="98"/>
              <w:rFonts w:hint="eastAsia"/>
              <w:b w:val="0"/>
            </w:rPr>
            <w:t>：访谈座谈工作记录表</w:t>
          </w:r>
          <w:r>
            <w:rPr>
              <w:b w:val="0"/>
            </w:rPr>
            <w:tab/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PAGEREF _Toc113629106 \h </w:instrText>
          </w:r>
          <w:r>
            <w:rPr>
              <w:b w:val="0"/>
            </w:rPr>
            <w:fldChar w:fldCharType="separate"/>
          </w:r>
          <w:r>
            <w:rPr>
              <w:b w:val="0"/>
            </w:rPr>
            <w:t>5</w:t>
          </w:r>
          <w:r>
            <w:rPr>
              <w:b w:val="0"/>
            </w:rPr>
            <w:fldChar w:fldCharType="end"/>
          </w:r>
          <w:r>
            <w:rPr>
              <w:b w:val="0"/>
            </w:rPr>
            <w:fldChar w:fldCharType="end"/>
          </w:r>
        </w:p>
        <w:p w14:paraId="4DA87BCD">
          <w:r>
            <w:rPr>
              <w:bCs/>
              <w:lang w:val="zh-CN"/>
            </w:rPr>
            <w:fldChar w:fldCharType="end"/>
          </w:r>
        </w:p>
      </w:sdtContent>
    </w:sdt>
    <w:p w14:paraId="1C1DEB26"/>
    <w:p w14:paraId="2A2C72F2"/>
    <w:p w14:paraId="7C801B96"/>
    <w:p w14:paraId="09111595"/>
    <w:p w14:paraId="1A08A938"/>
    <w:p w14:paraId="385DA40F"/>
    <w:p w14:paraId="05D0378F"/>
    <w:p w14:paraId="571DB43D"/>
    <w:p w14:paraId="6D9CDFC7">
      <w:bookmarkStart w:id="8" w:name="_GoBack"/>
      <w:bookmarkEnd w:id="8"/>
    </w:p>
    <w:p w14:paraId="514F3820">
      <w:p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</w:p>
    <w:p w14:paraId="0381BF0F">
      <w:pPr>
        <w:jc w:val="left"/>
        <w:outlineLvl w:val="1"/>
        <w:rPr>
          <w:rFonts w:ascii="宋体" w:hAnsi="宋体" w:eastAsia="宋体"/>
          <w:sz w:val="24"/>
          <w:szCs w:val="24"/>
        </w:rPr>
      </w:pPr>
      <w:bookmarkStart w:id="0" w:name="_Toc113629103"/>
      <w:bookmarkStart w:id="1" w:name="_Toc74303978"/>
      <w:r>
        <w:rPr>
          <w:rFonts w:hint="eastAsia" w:ascii="宋体" w:hAnsi="宋体" w:eastAsia="宋体"/>
          <w:sz w:val="24"/>
          <w:szCs w:val="24"/>
        </w:rPr>
        <w:t>附件1：课堂教学评价表</w:t>
      </w:r>
      <w:bookmarkEnd w:id="0"/>
      <w:bookmarkEnd w:id="1"/>
    </w:p>
    <w:p w14:paraId="67BDCBB8">
      <w:pPr>
        <w:spacing w:before="156" w:beforeLines="50" w:after="156" w:afterLines="50" w:line="360" w:lineRule="auto"/>
        <w:ind w:right="-197" w:rightChars="-9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课堂教学评价表</w:t>
      </w:r>
    </w:p>
    <w:p w14:paraId="1116D0D4">
      <w:pPr>
        <w:spacing w:before="312" w:beforeLines="100" w:after="156" w:afterLines="5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课程名称：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 xml:space="preserve">            授课教师：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                        授课时间：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tbl>
      <w:tblPr>
        <w:tblStyle w:val="8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439"/>
        <w:gridCol w:w="562"/>
        <w:gridCol w:w="562"/>
        <w:gridCol w:w="563"/>
        <w:gridCol w:w="861"/>
        <w:gridCol w:w="7"/>
      </w:tblGrid>
      <w:tr w14:paraId="55FD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atLeast"/>
          <w:jc w:val="center"/>
        </w:trPr>
        <w:tc>
          <w:tcPr>
            <w:tcW w:w="1291" w:type="dxa"/>
            <w:vMerge w:val="restart"/>
            <w:vAlign w:val="center"/>
          </w:tcPr>
          <w:p w14:paraId="391A1C0B">
            <w:pPr>
              <w:spacing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评价重点</w:t>
            </w:r>
          </w:p>
        </w:tc>
        <w:tc>
          <w:tcPr>
            <w:tcW w:w="5610" w:type="dxa"/>
            <w:vMerge w:val="restart"/>
            <w:vAlign w:val="center"/>
          </w:tcPr>
          <w:p w14:paraId="5418D692">
            <w:pPr>
              <w:spacing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评价标准</w:t>
            </w:r>
          </w:p>
        </w:tc>
        <w:tc>
          <w:tcPr>
            <w:tcW w:w="2578" w:type="dxa"/>
            <w:gridSpan w:val="4"/>
          </w:tcPr>
          <w:p w14:paraId="6F77544C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评价等级</w:t>
            </w:r>
          </w:p>
        </w:tc>
      </w:tr>
      <w:tr w14:paraId="0979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1291" w:type="dxa"/>
            <w:vMerge w:val="continue"/>
          </w:tcPr>
          <w:p w14:paraId="13165100">
            <w:pPr>
              <w:spacing w:line="4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610" w:type="dxa"/>
            <w:vMerge w:val="continue"/>
          </w:tcPr>
          <w:p w14:paraId="52D33C66">
            <w:pPr>
              <w:spacing w:line="4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EFE8FB5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优</w:t>
            </w:r>
          </w:p>
        </w:tc>
        <w:tc>
          <w:tcPr>
            <w:tcW w:w="567" w:type="dxa"/>
            <w:vAlign w:val="center"/>
          </w:tcPr>
          <w:p w14:paraId="6672AD52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良</w:t>
            </w:r>
          </w:p>
        </w:tc>
        <w:tc>
          <w:tcPr>
            <w:tcW w:w="568" w:type="dxa"/>
            <w:vAlign w:val="center"/>
          </w:tcPr>
          <w:p w14:paraId="75B408C8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及格</w:t>
            </w:r>
          </w:p>
        </w:tc>
        <w:tc>
          <w:tcPr>
            <w:tcW w:w="876" w:type="dxa"/>
            <w:vAlign w:val="center"/>
          </w:tcPr>
          <w:p w14:paraId="089178AE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不</w:t>
            </w:r>
            <w:r>
              <w:rPr>
                <w:rFonts w:ascii="宋体" w:hAnsi="宋体" w:eastAsia="宋体"/>
                <w:sz w:val="22"/>
              </w:rPr>
              <w:t>及格</w:t>
            </w:r>
          </w:p>
        </w:tc>
      </w:tr>
      <w:tr w14:paraId="37C1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1291" w:type="dxa"/>
            <w:vAlign w:val="center"/>
          </w:tcPr>
          <w:p w14:paraId="1D9DAB94">
            <w:pPr>
              <w:spacing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课程思政</w:t>
            </w:r>
          </w:p>
        </w:tc>
        <w:tc>
          <w:tcPr>
            <w:tcW w:w="5610" w:type="dxa"/>
            <w:vAlign w:val="center"/>
          </w:tcPr>
          <w:p w14:paraId="1C96D85C">
            <w:pPr>
              <w:spacing w:line="42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课堂教学中坚持正确政治方向，贯穿教书育人。落实课程思政要求，积极引导学生树立正确的世界观、人生观和价值观，注重学生理想信念和道德修养的培养。</w:t>
            </w:r>
          </w:p>
        </w:tc>
        <w:tc>
          <w:tcPr>
            <w:tcW w:w="567" w:type="dxa"/>
            <w:vAlign w:val="center"/>
          </w:tcPr>
          <w:p w14:paraId="6A26597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8E6315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1335219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12D4684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A20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1291" w:type="dxa"/>
            <w:vAlign w:val="center"/>
          </w:tcPr>
          <w:p w14:paraId="07006641">
            <w:pPr>
              <w:spacing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教学内容</w:t>
            </w:r>
          </w:p>
        </w:tc>
        <w:tc>
          <w:tcPr>
            <w:tcW w:w="5610" w:type="dxa"/>
            <w:vAlign w:val="center"/>
          </w:tcPr>
          <w:p w14:paraId="5F383AB5">
            <w:pPr>
              <w:spacing w:line="42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课程教学目标明确，体现“以学为中心</w:t>
            </w:r>
            <w:r>
              <w:rPr>
                <w:rFonts w:hint="eastAsia" w:ascii="宋体" w:hAnsi="宋体" w:eastAsia="宋体"/>
                <w:kern w:val="0"/>
                <w:sz w:val="24"/>
              </w:rPr>
              <w:t>、</w:t>
            </w:r>
            <w:r>
              <w:rPr>
                <w:rFonts w:ascii="宋体" w:hAnsi="宋体" w:eastAsia="宋体"/>
                <w:kern w:val="0"/>
                <w:sz w:val="24"/>
              </w:rPr>
              <w:t>以教为主导</w:t>
            </w:r>
            <w:r>
              <w:rPr>
                <w:rFonts w:hint="eastAsia" w:ascii="宋体" w:hAnsi="宋体" w:eastAsia="宋体"/>
                <w:sz w:val="24"/>
              </w:rPr>
              <w:t>”教学理念。教学内容围绕教学目标设计，内容充实新颖，反映学科前沿，具有高阶性、创新性和挑战度。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C68125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D5071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37F03E9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1C5D107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E35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1291" w:type="dxa"/>
            <w:vAlign w:val="center"/>
          </w:tcPr>
          <w:p w14:paraId="4DD709A3">
            <w:pPr>
              <w:spacing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教学态度</w:t>
            </w:r>
          </w:p>
        </w:tc>
        <w:tc>
          <w:tcPr>
            <w:tcW w:w="5610" w:type="dxa"/>
            <w:vAlign w:val="center"/>
          </w:tcPr>
          <w:p w14:paraId="22C34ABE">
            <w:pPr>
              <w:spacing w:line="42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教学准备充分，讲课精神饱满。注重为人师表，仪态大方，教风严谨。教学过程遵守新时代高校教师职业行为十项准则，无与教师身份不符的言行。</w:t>
            </w:r>
          </w:p>
        </w:tc>
        <w:tc>
          <w:tcPr>
            <w:tcW w:w="567" w:type="dxa"/>
            <w:vAlign w:val="center"/>
          </w:tcPr>
          <w:p w14:paraId="32AB1A3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F60D03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0161B47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10978AE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CD6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1291" w:type="dxa"/>
            <w:vAlign w:val="center"/>
          </w:tcPr>
          <w:p w14:paraId="608D2679">
            <w:pPr>
              <w:spacing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教学方法</w:t>
            </w:r>
          </w:p>
        </w:tc>
        <w:tc>
          <w:tcPr>
            <w:tcW w:w="5610" w:type="dxa"/>
            <w:vAlign w:val="center"/>
          </w:tcPr>
          <w:p w14:paraId="01CF018E">
            <w:pPr>
              <w:spacing w:line="42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讲述生动，层次分明，重点突出。</w:t>
            </w:r>
            <w:r>
              <w:rPr>
                <w:rFonts w:ascii="宋体" w:hAnsi="宋体" w:eastAsia="宋体"/>
                <w:kern w:val="0"/>
                <w:sz w:val="24"/>
              </w:rPr>
              <w:t>信息技术与教学过程有机融合</w:t>
            </w:r>
            <w:r>
              <w:rPr>
                <w:rFonts w:hint="eastAsia" w:ascii="宋体" w:hAnsi="宋体" w:eastAsia="宋体"/>
                <w:sz w:val="24"/>
              </w:rPr>
              <w:t>，教学方法和手段运用得当，支持学生的互动和参与，有效激发学生积极思维。</w:t>
            </w:r>
          </w:p>
        </w:tc>
        <w:tc>
          <w:tcPr>
            <w:tcW w:w="567" w:type="dxa"/>
            <w:vAlign w:val="center"/>
          </w:tcPr>
          <w:p w14:paraId="5288D1A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FBA81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11D3413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53C343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4F9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  <w:jc w:val="center"/>
        </w:trPr>
        <w:tc>
          <w:tcPr>
            <w:tcW w:w="1291" w:type="dxa"/>
            <w:vAlign w:val="center"/>
          </w:tcPr>
          <w:p w14:paraId="52D729BF">
            <w:pPr>
              <w:spacing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教学效果</w:t>
            </w:r>
          </w:p>
        </w:tc>
        <w:tc>
          <w:tcPr>
            <w:tcW w:w="5610" w:type="dxa"/>
            <w:vAlign w:val="center"/>
          </w:tcPr>
          <w:p w14:paraId="7127DA95">
            <w:pPr>
              <w:spacing w:line="42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学生学习态度认真，聚精会神听讲，师生互动，课堂气氛活跃，课堂育人效果好，教学目标达成度高。</w:t>
            </w:r>
          </w:p>
        </w:tc>
        <w:tc>
          <w:tcPr>
            <w:tcW w:w="567" w:type="dxa"/>
            <w:vAlign w:val="center"/>
          </w:tcPr>
          <w:p w14:paraId="743CC24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F1388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077B450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C74AC5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567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901" w:type="dxa"/>
            <w:gridSpan w:val="2"/>
            <w:vAlign w:val="center"/>
          </w:tcPr>
          <w:p w14:paraId="1FCBF4A2">
            <w:pPr>
              <w:spacing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总体评价</w:t>
            </w:r>
          </w:p>
        </w:tc>
        <w:tc>
          <w:tcPr>
            <w:tcW w:w="567" w:type="dxa"/>
            <w:vAlign w:val="center"/>
          </w:tcPr>
          <w:p w14:paraId="52FEE3F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316EB9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25BE1BB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C197E0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C40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5" w:type="dxa"/>
            <w:gridSpan w:val="7"/>
          </w:tcPr>
          <w:p w14:paraId="65756D12">
            <w:pPr>
              <w:spacing w:line="42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问题与建议：</w:t>
            </w:r>
          </w:p>
          <w:p w14:paraId="69FC86F1">
            <w:pPr>
              <w:spacing w:line="420" w:lineRule="exact"/>
              <w:rPr>
                <w:rFonts w:ascii="宋体" w:hAnsi="宋体" w:eastAsia="宋体"/>
                <w:sz w:val="24"/>
              </w:rPr>
            </w:pPr>
          </w:p>
          <w:p w14:paraId="5CD9657B">
            <w:pPr>
              <w:spacing w:line="420" w:lineRule="exact"/>
              <w:rPr>
                <w:rFonts w:ascii="宋体" w:hAnsi="宋体" w:eastAsia="宋体"/>
                <w:sz w:val="24"/>
              </w:rPr>
            </w:pPr>
          </w:p>
        </w:tc>
      </w:tr>
    </w:tbl>
    <w:p w14:paraId="00E8831D">
      <w:pPr>
        <w:spacing w:before="312" w:beforeLines="100"/>
        <w:ind w:left="6440" w:hanging="6440" w:hangingChars="23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专家签名：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     年   月   日</w:t>
      </w:r>
    </w:p>
    <w:p w14:paraId="032EED90">
      <w:pPr>
        <w:jc w:val="left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bookmarkStart w:id="2" w:name="_Toc113629104"/>
      <w:bookmarkStart w:id="3" w:name="_Toc74303979"/>
      <w:r>
        <w:rPr>
          <w:rFonts w:hint="eastAsia" w:ascii="宋体" w:hAnsi="宋体" w:eastAsia="宋体"/>
          <w:sz w:val="24"/>
          <w:szCs w:val="24"/>
        </w:rPr>
        <w:t>附件2：试卷评价表</w:t>
      </w:r>
      <w:bookmarkEnd w:id="2"/>
      <w:bookmarkEnd w:id="3"/>
    </w:p>
    <w:p w14:paraId="6A35F4FE">
      <w:pPr>
        <w:spacing w:before="156" w:beforeLines="50" w:after="156" w:afterLines="50" w:line="360" w:lineRule="auto"/>
        <w:ind w:right="-197" w:rightChars="-9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试卷评价表</w:t>
      </w:r>
    </w:p>
    <w:p w14:paraId="52FBDEDD">
      <w:pPr>
        <w:pStyle w:val="81"/>
        <w:adjustRightInd w:val="0"/>
        <w:snapToGrid w:val="0"/>
        <w:spacing w:before="312" w:beforeLines="100" w:beforeAutospacing="0" w:after="156" w:afterLines="50" w:afterAutospacing="0" w:line="500" w:lineRule="exac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课程名称：</w:t>
      </w:r>
      <w:r>
        <w:rPr>
          <w:rFonts w:hint="eastAsia"/>
          <w:kern w:val="2"/>
          <w:sz w:val="28"/>
          <w:szCs w:val="28"/>
          <w:u w:val="single"/>
        </w:rPr>
        <w:t xml:space="preserve">                </w:t>
      </w:r>
      <w:r>
        <w:rPr>
          <w:rFonts w:hint="eastAsia"/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     </w:t>
      </w:r>
      <w:r>
        <w:rPr>
          <w:rFonts w:hint="eastAsia"/>
          <w:kern w:val="2"/>
          <w:sz w:val="28"/>
          <w:szCs w:val="28"/>
        </w:rPr>
        <w:t>开课学院：</w:t>
      </w:r>
      <w:r>
        <w:rPr>
          <w:rFonts w:hint="eastAsia"/>
          <w:kern w:val="2"/>
          <w:sz w:val="28"/>
          <w:szCs w:val="28"/>
          <w:u w:val="single"/>
        </w:rPr>
        <w:t xml:space="preserve">              </w:t>
      </w:r>
      <w:r>
        <w:rPr>
          <w:rFonts w:hint="eastAsia"/>
          <w:kern w:val="2"/>
          <w:sz w:val="28"/>
          <w:szCs w:val="28"/>
        </w:rPr>
        <w:t xml:space="preserve">              学生专业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</w:t>
      </w:r>
      <w:r>
        <w:rPr>
          <w:kern w:val="2"/>
          <w:sz w:val="28"/>
          <w:szCs w:val="28"/>
        </w:rPr>
        <w:t xml:space="preserve">     年级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试卷</w:t>
      </w:r>
      <w:r>
        <w:rPr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</w:rPr>
        <w:t>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  <w:u w:val="single"/>
        </w:rPr>
        <w:t xml:space="preserve">          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</w:rPr>
        <w:t xml:space="preserve">       </w:t>
      </w:r>
    </w:p>
    <w:tbl>
      <w:tblPr>
        <w:tblStyle w:val="8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918"/>
        <w:gridCol w:w="614"/>
        <w:gridCol w:w="614"/>
        <w:gridCol w:w="615"/>
        <w:gridCol w:w="1014"/>
      </w:tblGrid>
      <w:tr w14:paraId="363F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3" w:type="dxa"/>
            <w:vMerge w:val="restart"/>
            <w:vAlign w:val="center"/>
          </w:tcPr>
          <w:p w14:paraId="5C7C12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评价重点</w:t>
            </w:r>
          </w:p>
        </w:tc>
        <w:tc>
          <w:tcPr>
            <w:tcW w:w="4918" w:type="dxa"/>
            <w:vMerge w:val="restart"/>
            <w:vAlign w:val="center"/>
          </w:tcPr>
          <w:p w14:paraId="2D5741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评价标准</w:t>
            </w:r>
          </w:p>
        </w:tc>
        <w:tc>
          <w:tcPr>
            <w:tcW w:w="2857" w:type="dxa"/>
            <w:gridSpan w:val="4"/>
          </w:tcPr>
          <w:p w14:paraId="56D30A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评价等级</w:t>
            </w:r>
          </w:p>
        </w:tc>
      </w:tr>
      <w:tr w14:paraId="6217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3" w:type="dxa"/>
            <w:vMerge w:val="continue"/>
          </w:tcPr>
          <w:p w14:paraId="033AB68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918" w:type="dxa"/>
            <w:vMerge w:val="continue"/>
          </w:tcPr>
          <w:p w14:paraId="0349C76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7C17279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优</w:t>
            </w:r>
          </w:p>
        </w:tc>
        <w:tc>
          <w:tcPr>
            <w:tcW w:w="614" w:type="dxa"/>
            <w:vAlign w:val="center"/>
          </w:tcPr>
          <w:p w14:paraId="378825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良</w:t>
            </w:r>
          </w:p>
        </w:tc>
        <w:tc>
          <w:tcPr>
            <w:tcW w:w="615" w:type="dxa"/>
            <w:vAlign w:val="center"/>
          </w:tcPr>
          <w:p w14:paraId="215AA4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及格</w:t>
            </w:r>
          </w:p>
        </w:tc>
        <w:tc>
          <w:tcPr>
            <w:tcW w:w="1014" w:type="dxa"/>
            <w:vAlign w:val="center"/>
          </w:tcPr>
          <w:p w14:paraId="1C2B613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</w:t>
            </w:r>
            <w:r>
              <w:rPr>
                <w:rFonts w:ascii="宋体" w:hAnsi="宋体" w:eastAsia="宋体"/>
                <w:sz w:val="24"/>
                <w:szCs w:val="24"/>
              </w:rPr>
              <w:t>及格</w:t>
            </w:r>
          </w:p>
        </w:tc>
      </w:tr>
      <w:tr w14:paraId="4591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73" w:type="dxa"/>
            <w:vAlign w:val="center"/>
          </w:tcPr>
          <w:p w14:paraId="06F04174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试卷命题</w:t>
            </w:r>
          </w:p>
        </w:tc>
        <w:tc>
          <w:tcPr>
            <w:tcW w:w="4918" w:type="dxa"/>
            <w:vAlign w:val="center"/>
          </w:tcPr>
          <w:p w14:paraId="1CAE56DE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试卷命题符合课程教学大纲，注重考核学生综合运用理论知识分析和解决问题的能力。</w:t>
            </w:r>
          </w:p>
        </w:tc>
        <w:tc>
          <w:tcPr>
            <w:tcW w:w="614" w:type="dxa"/>
            <w:vAlign w:val="center"/>
          </w:tcPr>
          <w:p w14:paraId="08C9F3DB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0A8BA6CA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9A1F464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0552B933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E6A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3" w:type="dxa"/>
            <w:vAlign w:val="center"/>
          </w:tcPr>
          <w:p w14:paraId="429BBABE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适应程度</w:t>
            </w:r>
          </w:p>
        </w:tc>
        <w:tc>
          <w:tcPr>
            <w:tcW w:w="4918" w:type="dxa"/>
            <w:vAlign w:val="center"/>
          </w:tcPr>
          <w:p w14:paraId="5E2BDEC2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试题难易度适中，符合学生情况。题型灵活多样，题量适当。</w:t>
            </w:r>
          </w:p>
        </w:tc>
        <w:tc>
          <w:tcPr>
            <w:tcW w:w="614" w:type="dxa"/>
            <w:vAlign w:val="center"/>
          </w:tcPr>
          <w:p w14:paraId="6104A169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3B842B7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DBB01A3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2A32DE47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74A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73" w:type="dxa"/>
            <w:vAlign w:val="center"/>
          </w:tcPr>
          <w:p w14:paraId="7B6108B1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试卷评阅</w:t>
            </w:r>
          </w:p>
        </w:tc>
        <w:tc>
          <w:tcPr>
            <w:tcW w:w="4918" w:type="dxa"/>
            <w:vAlign w:val="center"/>
          </w:tcPr>
          <w:p w14:paraId="147257C4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参考答案与评分标准正确、合理，得分点细致明确。阅卷规范，依照参考答案与评分标准评阅，无统计分数、登录分数等错误。</w:t>
            </w:r>
          </w:p>
        </w:tc>
        <w:tc>
          <w:tcPr>
            <w:tcW w:w="614" w:type="dxa"/>
            <w:vAlign w:val="center"/>
          </w:tcPr>
          <w:p w14:paraId="22C1E965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12CB2471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CA6987D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26989954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568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73" w:type="dxa"/>
            <w:vAlign w:val="center"/>
          </w:tcPr>
          <w:p w14:paraId="47A3E086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试卷分析</w:t>
            </w:r>
          </w:p>
        </w:tc>
        <w:tc>
          <w:tcPr>
            <w:tcW w:w="4918" w:type="dxa"/>
            <w:vAlign w:val="center"/>
          </w:tcPr>
          <w:p w14:paraId="7433AC60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试卷分析针对性强，对学生存在的问题剖析深入，有明确的改进措施。</w:t>
            </w:r>
          </w:p>
        </w:tc>
        <w:tc>
          <w:tcPr>
            <w:tcW w:w="614" w:type="dxa"/>
            <w:vAlign w:val="center"/>
          </w:tcPr>
          <w:p w14:paraId="1A39425C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642284DC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4FA4AD0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36FF8762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29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291" w:type="dxa"/>
            <w:gridSpan w:val="2"/>
            <w:vAlign w:val="center"/>
          </w:tcPr>
          <w:p w14:paraId="7531A978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总体评价</w:t>
            </w:r>
          </w:p>
        </w:tc>
        <w:tc>
          <w:tcPr>
            <w:tcW w:w="614" w:type="dxa"/>
            <w:vAlign w:val="center"/>
          </w:tcPr>
          <w:p w14:paraId="63C2151F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3815665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1820815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0D0144BF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D2A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8" w:type="dxa"/>
            <w:gridSpan w:val="6"/>
          </w:tcPr>
          <w:p w14:paraId="51AD2086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问题与建议：</w:t>
            </w:r>
          </w:p>
          <w:p w14:paraId="2AFEFB25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5A279205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137F52B0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3A5CB880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1857D397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12B650C3">
      <w:pPr>
        <w:jc w:val="left"/>
        <w:rPr>
          <w:rFonts w:ascii="黑体" w:hAnsi="黑体" w:eastAsia="黑体"/>
          <w:sz w:val="32"/>
          <w:szCs w:val="32"/>
        </w:rPr>
      </w:pPr>
    </w:p>
    <w:p w14:paraId="6374E0BE">
      <w:pPr>
        <w:spacing w:before="156" w:beforeLines="50"/>
        <w:ind w:left="6440" w:hanging="6440" w:hangingChars="23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专家签名：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     年   月   日</w:t>
      </w:r>
    </w:p>
    <w:p w14:paraId="61D5C273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00D0CBEA">
      <w:pPr>
        <w:jc w:val="left"/>
        <w:outlineLvl w:val="1"/>
        <w:rPr>
          <w:rFonts w:ascii="宋体" w:hAnsi="宋体" w:eastAsia="宋体"/>
          <w:sz w:val="24"/>
          <w:szCs w:val="24"/>
        </w:rPr>
      </w:pPr>
      <w:bookmarkStart w:id="4" w:name="_Toc113629105"/>
      <w:bookmarkStart w:id="5" w:name="_Toc74303980"/>
      <w:r>
        <w:rPr>
          <w:rFonts w:hint="eastAsia" w:ascii="宋体" w:hAnsi="宋体" w:eastAsia="宋体"/>
          <w:sz w:val="24"/>
          <w:szCs w:val="24"/>
        </w:rPr>
        <w:t>附件3：本科毕业论文（设计）评价表</w:t>
      </w:r>
      <w:bookmarkEnd w:id="4"/>
      <w:bookmarkEnd w:id="5"/>
    </w:p>
    <w:p w14:paraId="406D6E50">
      <w:pPr>
        <w:spacing w:before="312" w:beforeLines="100" w:after="156" w:afterLines="50" w:line="360" w:lineRule="auto"/>
        <w:ind w:right="-197" w:rightChars="-94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本科毕业论文（设计）评价表</w:t>
      </w:r>
    </w:p>
    <w:p w14:paraId="47DC45EE">
      <w:pPr>
        <w:pStyle w:val="81"/>
        <w:adjustRightInd w:val="0"/>
        <w:snapToGrid w:val="0"/>
        <w:spacing w:before="312" w:beforeLines="100" w:beforeAutospacing="0" w:after="156" w:afterLines="50" w:afterAutospacing="0" w:line="500" w:lineRule="exact"/>
        <w:rPr>
          <w:kern w:val="2"/>
          <w:sz w:val="28"/>
          <w:szCs w:val="28"/>
          <w:u w:val="single"/>
        </w:rPr>
      </w:pPr>
      <w:r>
        <w:rPr>
          <w:rFonts w:hint="eastAsia"/>
          <w:kern w:val="2"/>
          <w:sz w:val="28"/>
          <w:szCs w:val="28"/>
        </w:rPr>
        <w:t xml:space="preserve">  专业：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      </w:t>
      </w:r>
      <w:r>
        <w:rPr>
          <w:kern w:val="2"/>
          <w:sz w:val="28"/>
          <w:szCs w:val="28"/>
        </w:rPr>
        <w:t xml:space="preserve">        年级</w:t>
      </w:r>
      <w:r>
        <w:rPr>
          <w:rFonts w:hint="eastAsia"/>
          <w:kern w:val="2"/>
          <w:sz w:val="28"/>
          <w:szCs w:val="28"/>
        </w:rPr>
        <w:t>：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  </w:t>
      </w:r>
      <w:r>
        <w:rPr>
          <w:rFonts w:hint="eastAsia"/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</w:t>
      </w:r>
    </w:p>
    <w:tbl>
      <w:tblPr>
        <w:tblStyle w:val="8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528"/>
        <w:gridCol w:w="425"/>
        <w:gridCol w:w="425"/>
        <w:gridCol w:w="426"/>
        <w:gridCol w:w="784"/>
      </w:tblGrid>
      <w:tr w14:paraId="25D2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0" w:type="dxa"/>
            <w:vMerge w:val="restart"/>
            <w:vAlign w:val="center"/>
          </w:tcPr>
          <w:p w14:paraId="232E97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6528" w:type="dxa"/>
            <w:vMerge w:val="restart"/>
            <w:vAlign w:val="center"/>
          </w:tcPr>
          <w:p w14:paraId="40E6625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评价标准</w:t>
            </w:r>
          </w:p>
        </w:tc>
        <w:tc>
          <w:tcPr>
            <w:tcW w:w="2060" w:type="dxa"/>
            <w:gridSpan w:val="4"/>
          </w:tcPr>
          <w:p w14:paraId="3122AA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评价等级</w:t>
            </w:r>
          </w:p>
        </w:tc>
      </w:tr>
      <w:tr w14:paraId="7675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0" w:type="dxa"/>
            <w:vMerge w:val="continue"/>
          </w:tcPr>
          <w:p w14:paraId="5D75A36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Merge w:val="continue"/>
          </w:tcPr>
          <w:p w14:paraId="1E25CF4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E25B3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优</w:t>
            </w:r>
          </w:p>
        </w:tc>
        <w:tc>
          <w:tcPr>
            <w:tcW w:w="425" w:type="dxa"/>
            <w:vAlign w:val="center"/>
          </w:tcPr>
          <w:p w14:paraId="6FDD68D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良</w:t>
            </w:r>
          </w:p>
        </w:tc>
        <w:tc>
          <w:tcPr>
            <w:tcW w:w="426" w:type="dxa"/>
            <w:vAlign w:val="center"/>
          </w:tcPr>
          <w:p w14:paraId="11BFBE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及格</w:t>
            </w:r>
          </w:p>
        </w:tc>
        <w:tc>
          <w:tcPr>
            <w:tcW w:w="784" w:type="dxa"/>
            <w:vAlign w:val="center"/>
          </w:tcPr>
          <w:p w14:paraId="0C0FF47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</w:t>
            </w:r>
            <w:r>
              <w:rPr>
                <w:rFonts w:ascii="宋体" w:hAnsi="宋体" w:eastAsia="宋体"/>
                <w:sz w:val="24"/>
                <w:szCs w:val="24"/>
              </w:rPr>
              <w:t>及格</w:t>
            </w:r>
          </w:p>
        </w:tc>
      </w:tr>
      <w:tr w14:paraId="3DBB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60" w:type="dxa"/>
            <w:vMerge w:val="restart"/>
            <w:vAlign w:val="center"/>
          </w:tcPr>
          <w:p w14:paraId="046A8B14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528" w:type="dxa"/>
            <w:vAlign w:val="center"/>
          </w:tcPr>
          <w:p w14:paraId="4550BD29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A．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毕业论文（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设计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）选题来自教师专业实践、科研课题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，选题符合专业培养目标，工作量适中，有一定的理论意义、实际应用价值。</w:t>
            </w:r>
          </w:p>
        </w:tc>
        <w:tc>
          <w:tcPr>
            <w:tcW w:w="425" w:type="dxa"/>
            <w:vAlign w:val="center"/>
          </w:tcPr>
          <w:p w14:paraId="2A2DF535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AEA8E4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E535A9D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708D082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ED3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60" w:type="dxa"/>
            <w:vMerge w:val="continue"/>
            <w:vAlign w:val="center"/>
          </w:tcPr>
          <w:p w14:paraId="264D8BD5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6E453FB6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B．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毕业论文（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设计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）选题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以实验、实习、工程实践和社会调查等实践性工作为基础，选题符合专业培养目标，工作量适中，有一定的理论意义、实际应用价值。</w:t>
            </w:r>
          </w:p>
        </w:tc>
        <w:tc>
          <w:tcPr>
            <w:tcW w:w="425" w:type="dxa"/>
            <w:vAlign w:val="center"/>
          </w:tcPr>
          <w:p w14:paraId="347916EC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E6F3BC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A110FD2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4C57AC3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B5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0" w:type="dxa"/>
            <w:vAlign w:val="center"/>
          </w:tcPr>
          <w:p w14:paraId="642CB8AD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6528" w:type="dxa"/>
            <w:vAlign w:val="center"/>
          </w:tcPr>
          <w:p w14:paraId="07E79589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毕业论文（设计）论点明确、论据充分、论述有理、结构完整、格式规范。</w:t>
            </w:r>
          </w:p>
        </w:tc>
        <w:tc>
          <w:tcPr>
            <w:tcW w:w="425" w:type="dxa"/>
            <w:vAlign w:val="center"/>
          </w:tcPr>
          <w:p w14:paraId="42088EB4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139BE8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16489E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B31ED34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0C2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0" w:type="dxa"/>
            <w:vAlign w:val="center"/>
          </w:tcPr>
          <w:p w14:paraId="6AF51425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6528" w:type="dxa"/>
            <w:vAlign w:val="center"/>
          </w:tcPr>
          <w:p w14:paraId="4D1F7C81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教师针对学生毕业论文（设计）中的问题进行有效指导，有明确的改进要求，记录详细、具体，材料完整、规范。答辩程序规范，问题明晰、记录完整、准确。</w:t>
            </w:r>
          </w:p>
        </w:tc>
        <w:tc>
          <w:tcPr>
            <w:tcW w:w="425" w:type="dxa"/>
            <w:vAlign w:val="center"/>
          </w:tcPr>
          <w:p w14:paraId="67ED5B23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F44A12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7EE29AE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3BEFAAD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37F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0" w:type="dxa"/>
            <w:vAlign w:val="center"/>
          </w:tcPr>
          <w:p w14:paraId="45BC84C9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6528" w:type="dxa"/>
            <w:vAlign w:val="center"/>
          </w:tcPr>
          <w:p w14:paraId="5A20797E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成绩评定标准明确、具体，成绩评定客观、公正。</w:t>
            </w:r>
          </w:p>
        </w:tc>
        <w:tc>
          <w:tcPr>
            <w:tcW w:w="425" w:type="dxa"/>
            <w:vAlign w:val="center"/>
          </w:tcPr>
          <w:p w14:paraId="26016854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8E779F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09ECF50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A6E6A2D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7C6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88" w:type="dxa"/>
            <w:gridSpan w:val="2"/>
            <w:vAlign w:val="center"/>
          </w:tcPr>
          <w:p w14:paraId="4ACEEE70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总体评价</w:t>
            </w:r>
          </w:p>
        </w:tc>
        <w:tc>
          <w:tcPr>
            <w:tcW w:w="425" w:type="dxa"/>
            <w:vAlign w:val="center"/>
          </w:tcPr>
          <w:p w14:paraId="06E223FA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061EED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96C6BF8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FC55ECE"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E0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8" w:type="dxa"/>
            <w:gridSpan w:val="6"/>
          </w:tcPr>
          <w:p w14:paraId="79D5F246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问题与建议：</w:t>
            </w:r>
          </w:p>
          <w:p w14:paraId="1CE8A299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737BC259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79BFACE">
            <w:pPr>
              <w:spacing w:line="4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05332DE">
      <w:pPr>
        <w:spacing w:before="156" w:beforeLines="50"/>
        <w:ind w:left="6440" w:hanging="6440" w:hangingChars="2300"/>
        <w:jc w:val="left"/>
        <w:rPr>
          <w:rFonts w:ascii="宋体" w:hAnsi="宋体"/>
          <w:sz w:val="28"/>
          <w:szCs w:val="28"/>
        </w:rPr>
      </w:pPr>
    </w:p>
    <w:p w14:paraId="08786865">
      <w:pPr>
        <w:spacing w:before="156" w:beforeLines="50"/>
        <w:ind w:left="6440" w:hanging="6440" w:hangingChars="23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专家签名：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     年   月   日</w:t>
      </w:r>
      <w:r>
        <w:rPr>
          <w:rFonts w:ascii="黑体" w:hAnsi="黑体" w:eastAsia="黑体"/>
          <w:sz w:val="28"/>
          <w:szCs w:val="28"/>
        </w:rPr>
        <w:br w:type="page"/>
      </w:r>
    </w:p>
    <w:p w14:paraId="7FA1176B">
      <w:pPr>
        <w:jc w:val="left"/>
        <w:outlineLvl w:val="1"/>
        <w:rPr>
          <w:rFonts w:ascii="宋体" w:hAnsi="宋体" w:eastAsia="宋体"/>
          <w:sz w:val="24"/>
          <w:szCs w:val="24"/>
        </w:rPr>
      </w:pPr>
      <w:bookmarkStart w:id="6" w:name="_Toc74303981"/>
      <w:bookmarkStart w:id="7" w:name="_Toc113629106"/>
      <w:r>
        <w:rPr>
          <w:rFonts w:hint="eastAsia" w:ascii="宋体" w:hAnsi="宋体" w:eastAsia="宋体"/>
          <w:sz w:val="24"/>
          <w:szCs w:val="24"/>
        </w:rPr>
        <w:t>附件4：</w:t>
      </w:r>
      <w:r>
        <w:rPr>
          <w:rFonts w:ascii="宋体" w:hAnsi="宋体" w:eastAsia="宋体"/>
          <w:sz w:val="24"/>
          <w:szCs w:val="24"/>
        </w:rPr>
        <w:t>访谈座谈工作记录表</w:t>
      </w:r>
      <w:bookmarkEnd w:id="6"/>
      <w:bookmarkEnd w:id="7"/>
    </w:p>
    <w:p w14:paraId="7003A621">
      <w:pPr>
        <w:spacing w:before="312" w:beforeLines="100" w:after="156" w:afterLines="50" w:line="360" w:lineRule="auto"/>
        <w:ind w:right="-197" w:rightChars="-9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访谈座谈工作记录表</w:t>
      </w:r>
    </w:p>
    <w:p w14:paraId="7A47EE8D">
      <w:pPr>
        <w:ind w:firstLine="480" w:firstLineChars="200"/>
        <w:rPr>
          <w:rFonts w:ascii="宋体" w:hAnsi="宋体"/>
          <w:sz w:val="24"/>
        </w:rPr>
      </w:pPr>
    </w:p>
    <w:tbl>
      <w:tblPr>
        <w:tblStyle w:val="8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002"/>
        <w:gridCol w:w="2534"/>
      </w:tblGrid>
      <w:tr w14:paraId="0976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8" w:type="dxa"/>
            <w:vAlign w:val="center"/>
          </w:tcPr>
          <w:p w14:paraId="1ED712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访谈座谈时间</w:t>
            </w:r>
          </w:p>
        </w:tc>
        <w:tc>
          <w:tcPr>
            <w:tcW w:w="2268" w:type="dxa"/>
            <w:vAlign w:val="center"/>
          </w:tcPr>
          <w:p w14:paraId="670FABF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40795AA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访谈座谈形式</w:t>
            </w:r>
          </w:p>
        </w:tc>
        <w:tc>
          <w:tcPr>
            <w:tcW w:w="2534" w:type="dxa"/>
            <w:vAlign w:val="center"/>
          </w:tcPr>
          <w:p w14:paraId="0D66CA5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02F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8" w:type="dxa"/>
            <w:vAlign w:val="center"/>
          </w:tcPr>
          <w:p w14:paraId="18C3E1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访谈座谈对象</w:t>
            </w:r>
          </w:p>
        </w:tc>
        <w:tc>
          <w:tcPr>
            <w:tcW w:w="6804" w:type="dxa"/>
            <w:gridSpan w:val="3"/>
            <w:vAlign w:val="center"/>
          </w:tcPr>
          <w:p w14:paraId="2F8D16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8BC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8" w:type="dxa"/>
            <w:vAlign w:val="center"/>
          </w:tcPr>
          <w:p w14:paraId="474634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访谈座谈目的</w:t>
            </w:r>
          </w:p>
        </w:tc>
        <w:tc>
          <w:tcPr>
            <w:tcW w:w="6804" w:type="dxa"/>
            <w:gridSpan w:val="3"/>
            <w:vAlign w:val="center"/>
          </w:tcPr>
          <w:p w14:paraId="201191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DEB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1" w:hRule="atLeast"/>
        </w:trPr>
        <w:tc>
          <w:tcPr>
            <w:tcW w:w="9072" w:type="dxa"/>
            <w:gridSpan w:val="4"/>
            <w:vAlign w:val="center"/>
          </w:tcPr>
          <w:p w14:paraId="4A596FA6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7DAB090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4F2F37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23B897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26BE5CC7">
      <w:pPr>
        <w:spacing w:before="156" w:beforeLines="50"/>
        <w:ind w:left="6440" w:hanging="6440" w:hangingChars="2300"/>
        <w:jc w:val="left"/>
        <w:rPr>
          <w:rFonts w:ascii="宋体" w:hAnsi="宋体"/>
          <w:sz w:val="28"/>
          <w:szCs w:val="28"/>
        </w:rPr>
      </w:pPr>
    </w:p>
    <w:p w14:paraId="7A831FA7">
      <w:pPr>
        <w:spacing w:before="156" w:beforeLines="50"/>
        <w:ind w:left="6440" w:hanging="6440" w:hangingChars="23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专家签名：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     年   月   日</w:t>
      </w:r>
    </w:p>
    <w:p w14:paraId="532A5C08">
      <w:pPr>
        <w:adjustRightInd w:val="0"/>
        <w:snapToGrid w:val="0"/>
        <w:spacing w:line="560" w:lineRule="exact"/>
        <w:rPr>
          <w:rFonts w:ascii="黑体" w:hAnsi="黑体" w:eastAsia="黑体" w:cs="仿宋_GB2312"/>
          <w:bCs/>
          <w:sz w:val="28"/>
          <w:szCs w:val="28"/>
        </w:rPr>
      </w:pPr>
    </w:p>
    <w:sectPr>
      <w:headerReference r:id="rId11" w:type="default"/>
      <w:footerReference r:id="rId12" w:type="default"/>
      <w:footnotePr>
        <w:numRestart w:val="eachPage"/>
      </w:footnotePr>
      <w:pgSz w:w="11906" w:h="16838"/>
      <w:pgMar w:top="1440" w:right="1285" w:bottom="1440" w:left="15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29FEC4-967A-4B8A-B328-FA4DD59FC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400A4FC-10DD-4DE1-AB55-A351321FBD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D3AFED-8612-4388-9555-723881E5AE3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E3C3C39-E974-47ED-8203-7FC874BB3D62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C1F5198F-6ED8-4F3D-AC50-45218C2542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095EF">
    <w:pPr>
      <w:pStyle w:val="55"/>
      <w:ind w:firstLine="360"/>
      <w:jc w:val="center"/>
    </w:pPr>
  </w:p>
  <w:p w14:paraId="588BBE83">
    <w:pPr>
      <w:pStyle w:val="5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2BB7A">
    <w:pPr>
      <w:pStyle w:val="5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39F9B">
    <w:pPr>
      <w:pStyle w:val="5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3016499"/>
    </w:sdtPr>
    <w:sdtContent>
      <w:p w14:paraId="2A659961">
        <w:pPr>
          <w:pStyle w:val="5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I</w:t>
        </w:r>
        <w:r>
          <w:fldChar w:fldCharType="end"/>
        </w:r>
      </w:p>
    </w:sdtContent>
  </w:sdt>
  <w:p w14:paraId="7DC84E87">
    <w:pPr>
      <w:pStyle w:val="5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2E900">
    <w:pPr>
      <w:pStyle w:val="5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791497">
                          <w:pPr>
                            <w:pStyle w:val="5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91497">
                    <w:pPr>
                      <w:pStyle w:val="5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0FE7">
    <w:pPr>
      <w:pStyle w:val="57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CB3C6">
    <w:pPr>
      <w:pStyle w:val="5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DAE9">
    <w:pPr>
      <w:pStyle w:val="5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2DA9D">
    <w:pPr>
      <w:pStyle w:val="57"/>
      <w:pBdr>
        <w:bottom w:val="none" w:color="auto" w:sz="0" w:space="0"/>
      </w:pBdr>
      <w:ind w:firstLine="360"/>
      <w:rPr>
        <w:rFonts w:ascii="宋体" w:hAnsi="宋体" w:eastAsia="宋体"/>
      </w:rPr>
    </w:pPr>
    <w:r>
      <w:rPr>
        <w:rFonts w:hint="eastAsia" w:ascii="宋体" w:hAnsi="宋体" w:eastAsia="宋体"/>
      </w:rPr>
      <w:t>普通高等学校本科教育教学审核评估专家工作用表（2022版）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F7B17">
    <w:pPr>
      <w:pStyle w:val="57"/>
      <w:pBdr>
        <w:bottom w:val="none" w:color="auto" w:sz="0" w:space="0"/>
      </w:pBdr>
      <w:ind w:firstLine="0" w:firstLineChars="0"/>
      <w:rPr>
        <w:rFonts w:ascii="宋体" w:hAnsi="宋体" w:eastAsia="宋体"/>
      </w:rPr>
    </w:pPr>
    <w:r>
      <w:rPr>
        <w:rFonts w:hint="eastAsia" w:ascii="宋体" w:hAnsi="宋体" w:eastAsia="宋体"/>
      </w:rPr>
      <w:t>普通高等学校本科教育教学审核评估专家工作用表（</w:t>
    </w:r>
    <w:r>
      <w:rPr>
        <w:rFonts w:ascii="宋体" w:hAnsi="宋体" w:eastAsia="宋体"/>
      </w:rPr>
      <w:t>2022版）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3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4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5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6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7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9">
    <w:nsid w:val="2915500F"/>
    <w:multiLevelType w:val="multilevel"/>
    <w:tmpl w:val="2915500F"/>
    <w:lvl w:ilvl="0" w:tentative="0">
      <w:start w:val="1"/>
      <w:numFmt w:val="chineseCountingThousand"/>
      <w:pStyle w:val="176"/>
      <w:lvlText w:val="（%1）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D543B76"/>
    <w:multiLevelType w:val="multilevel"/>
    <w:tmpl w:val="2D543B76"/>
    <w:lvl w:ilvl="0" w:tentative="0">
      <w:start w:val="1"/>
      <w:numFmt w:val="decimal"/>
      <w:pStyle w:val="124"/>
      <w:lvlText w:val="%1.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155" w:hanging="73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7825DF6"/>
    <w:multiLevelType w:val="multilevel"/>
    <w:tmpl w:val="57825DF6"/>
    <w:lvl w:ilvl="0" w:tentative="0">
      <w:start w:val="1"/>
      <w:numFmt w:val="chineseCountingThousand"/>
      <w:pStyle w:val="177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7C243D15"/>
    <w:multiLevelType w:val="multilevel"/>
    <w:tmpl w:val="7C243D15"/>
    <w:lvl w:ilvl="0" w:tentative="0">
      <w:start w:val="1"/>
      <w:numFmt w:val="chineseCountingThousand"/>
      <w:pStyle w:val="234"/>
      <w:lvlText w:val="第%1章"/>
      <w:lvlJc w:val="left"/>
      <w:pPr>
        <w:ind w:left="0" w:firstLine="0"/>
      </w:pPr>
      <w:rPr>
        <w:rFonts w:hint="eastAsia"/>
        <w:b/>
        <w:sz w:val="44"/>
        <w:szCs w:val="44"/>
      </w:rPr>
    </w:lvl>
    <w:lvl w:ilvl="1" w:tentative="0">
      <w:start w:val="1"/>
      <w:numFmt w:val="chineseCountingThousand"/>
      <w:lvlText w:val="%2  "/>
      <w:lvlJc w:val="left"/>
      <w:pPr>
        <w:ind w:left="2552" w:firstLine="0"/>
      </w:pPr>
      <w:rPr>
        <w:rFonts w:hint="eastAsia"/>
        <w:lang w:val="en-US"/>
      </w:rPr>
    </w:lvl>
    <w:lvl w:ilvl="2" w:tentative="0">
      <w:start w:val="1"/>
      <w:numFmt w:val="chineseCountingThousand"/>
      <w:pStyle w:val="235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36"/>
      <w:isLgl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Restart w:val="1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Restart w:val="1"/>
      <w:pStyle w:val="237"/>
      <w:isLgl/>
      <w:lvlText w:val="表%1-%6"/>
      <w:lvlJc w:val="left"/>
      <w:pPr>
        <w:tabs>
          <w:tab w:val="left" w:pos="2664"/>
        </w:tabs>
        <w:ind w:left="1984" w:firstLine="0"/>
      </w:pPr>
      <w:rPr>
        <w:rFonts w:hint="eastAsia"/>
        <w:b/>
        <w:lang w:val="en-US"/>
      </w:rPr>
    </w:lvl>
    <w:lvl w:ilvl="6" w:tentative="0">
      <w:start w:val="1"/>
      <w:numFmt w:val="decimal"/>
      <w:lvlRestart w:val="1"/>
      <w:pStyle w:val="238"/>
      <w:isLgl/>
      <w:lvlText w:val="图%1-%7"/>
      <w:lvlJc w:val="left"/>
      <w:pPr>
        <w:tabs>
          <w:tab w:val="left" w:pos="2240"/>
        </w:tabs>
        <w:ind w:left="15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GM3NmVjZTBjOTlkMDZkNzIwNTUxMTRhMTVmZmIifQ=="/>
  </w:docVars>
  <w:rsids>
    <w:rsidRoot w:val="0096624D"/>
    <w:rsid w:val="000026DF"/>
    <w:rsid w:val="000034E6"/>
    <w:rsid w:val="00010521"/>
    <w:rsid w:val="000108DA"/>
    <w:rsid w:val="0001546B"/>
    <w:rsid w:val="000155BF"/>
    <w:rsid w:val="00016248"/>
    <w:rsid w:val="00017827"/>
    <w:rsid w:val="00021AB0"/>
    <w:rsid w:val="0002231C"/>
    <w:rsid w:val="00026D70"/>
    <w:rsid w:val="0003092E"/>
    <w:rsid w:val="00032274"/>
    <w:rsid w:val="0003511C"/>
    <w:rsid w:val="00047A48"/>
    <w:rsid w:val="0005219B"/>
    <w:rsid w:val="00052C57"/>
    <w:rsid w:val="000620C7"/>
    <w:rsid w:val="000650F3"/>
    <w:rsid w:val="00071254"/>
    <w:rsid w:val="00071936"/>
    <w:rsid w:val="000737AA"/>
    <w:rsid w:val="000804A3"/>
    <w:rsid w:val="00084986"/>
    <w:rsid w:val="000871C2"/>
    <w:rsid w:val="00090A9D"/>
    <w:rsid w:val="000910FF"/>
    <w:rsid w:val="00091549"/>
    <w:rsid w:val="00091E1F"/>
    <w:rsid w:val="000A5DDA"/>
    <w:rsid w:val="000B1A39"/>
    <w:rsid w:val="000B69B8"/>
    <w:rsid w:val="000C04DB"/>
    <w:rsid w:val="000C33BA"/>
    <w:rsid w:val="000C5039"/>
    <w:rsid w:val="000C6557"/>
    <w:rsid w:val="000C7461"/>
    <w:rsid w:val="000D304F"/>
    <w:rsid w:val="000D3CAA"/>
    <w:rsid w:val="000D497A"/>
    <w:rsid w:val="000D5BEB"/>
    <w:rsid w:val="000D7B00"/>
    <w:rsid w:val="000F1C22"/>
    <w:rsid w:val="000F1FA0"/>
    <w:rsid w:val="000F268F"/>
    <w:rsid w:val="00104083"/>
    <w:rsid w:val="0010479B"/>
    <w:rsid w:val="00105748"/>
    <w:rsid w:val="001135F2"/>
    <w:rsid w:val="001165DA"/>
    <w:rsid w:val="00120885"/>
    <w:rsid w:val="00120EAD"/>
    <w:rsid w:val="0012102E"/>
    <w:rsid w:val="001260FB"/>
    <w:rsid w:val="00134C6C"/>
    <w:rsid w:val="0014493A"/>
    <w:rsid w:val="00155876"/>
    <w:rsid w:val="00163C22"/>
    <w:rsid w:val="00163E75"/>
    <w:rsid w:val="00165DF3"/>
    <w:rsid w:val="00174C8A"/>
    <w:rsid w:val="0018028D"/>
    <w:rsid w:val="00181EDE"/>
    <w:rsid w:val="001830AB"/>
    <w:rsid w:val="00183284"/>
    <w:rsid w:val="001859BD"/>
    <w:rsid w:val="0018688E"/>
    <w:rsid w:val="00187D47"/>
    <w:rsid w:val="00192E90"/>
    <w:rsid w:val="00195701"/>
    <w:rsid w:val="001A3E76"/>
    <w:rsid w:val="001A4919"/>
    <w:rsid w:val="001A5564"/>
    <w:rsid w:val="001A587C"/>
    <w:rsid w:val="001B2EE7"/>
    <w:rsid w:val="001C0CA0"/>
    <w:rsid w:val="001C4C21"/>
    <w:rsid w:val="001D1C55"/>
    <w:rsid w:val="001D267C"/>
    <w:rsid w:val="001D7213"/>
    <w:rsid w:val="001E350D"/>
    <w:rsid w:val="001F2EC4"/>
    <w:rsid w:val="001F314F"/>
    <w:rsid w:val="001F4AFE"/>
    <w:rsid w:val="001F4B40"/>
    <w:rsid w:val="00206737"/>
    <w:rsid w:val="00207059"/>
    <w:rsid w:val="00207947"/>
    <w:rsid w:val="00207EA2"/>
    <w:rsid w:val="00221B38"/>
    <w:rsid w:val="0022281A"/>
    <w:rsid w:val="002236F9"/>
    <w:rsid w:val="00223FCB"/>
    <w:rsid w:val="00226068"/>
    <w:rsid w:val="002262EE"/>
    <w:rsid w:val="00226898"/>
    <w:rsid w:val="00230856"/>
    <w:rsid w:val="002312DC"/>
    <w:rsid w:val="00231637"/>
    <w:rsid w:val="00234289"/>
    <w:rsid w:val="002366BF"/>
    <w:rsid w:val="00237DA3"/>
    <w:rsid w:val="0024359D"/>
    <w:rsid w:val="00246719"/>
    <w:rsid w:val="0025136A"/>
    <w:rsid w:val="00251E74"/>
    <w:rsid w:val="00255C17"/>
    <w:rsid w:val="00257A7E"/>
    <w:rsid w:val="00261A24"/>
    <w:rsid w:val="002631B5"/>
    <w:rsid w:val="00263E83"/>
    <w:rsid w:val="00264499"/>
    <w:rsid w:val="0026670F"/>
    <w:rsid w:val="002725B8"/>
    <w:rsid w:val="00281FD3"/>
    <w:rsid w:val="002825F8"/>
    <w:rsid w:val="00282B44"/>
    <w:rsid w:val="002842E9"/>
    <w:rsid w:val="00284537"/>
    <w:rsid w:val="002855AB"/>
    <w:rsid w:val="002A1E51"/>
    <w:rsid w:val="002A2FB1"/>
    <w:rsid w:val="002A55F2"/>
    <w:rsid w:val="002A5E30"/>
    <w:rsid w:val="002A64F7"/>
    <w:rsid w:val="002A6B0F"/>
    <w:rsid w:val="002B35C2"/>
    <w:rsid w:val="002B374A"/>
    <w:rsid w:val="002C0694"/>
    <w:rsid w:val="002C1CAA"/>
    <w:rsid w:val="002C26F4"/>
    <w:rsid w:val="002C3840"/>
    <w:rsid w:val="002D071A"/>
    <w:rsid w:val="002D408B"/>
    <w:rsid w:val="002D438C"/>
    <w:rsid w:val="002D6B7E"/>
    <w:rsid w:val="002D6C3A"/>
    <w:rsid w:val="002D7A5D"/>
    <w:rsid w:val="002E0275"/>
    <w:rsid w:val="002E1A6E"/>
    <w:rsid w:val="002E219F"/>
    <w:rsid w:val="002E4EEF"/>
    <w:rsid w:val="002E79AB"/>
    <w:rsid w:val="002F29DF"/>
    <w:rsid w:val="002F6CE9"/>
    <w:rsid w:val="00303134"/>
    <w:rsid w:val="00312F6E"/>
    <w:rsid w:val="00315353"/>
    <w:rsid w:val="003213E8"/>
    <w:rsid w:val="003224B8"/>
    <w:rsid w:val="00322C0B"/>
    <w:rsid w:val="0032574B"/>
    <w:rsid w:val="003325BA"/>
    <w:rsid w:val="0033333A"/>
    <w:rsid w:val="00333B0D"/>
    <w:rsid w:val="003401BE"/>
    <w:rsid w:val="00340D6B"/>
    <w:rsid w:val="003474D1"/>
    <w:rsid w:val="00352BC4"/>
    <w:rsid w:val="00354722"/>
    <w:rsid w:val="003556EF"/>
    <w:rsid w:val="00362B19"/>
    <w:rsid w:val="0036536C"/>
    <w:rsid w:val="00366E5E"/>
    <w:rsid w:val="00375E34"/>
    <w:rsid w:val="003801FF"/>
    <w:rsid w:val="00383A24"/>
    <w:rsid w:val="00384A56"/>
    <w:rsid w:val="00384C0C"/>
    <w:rsid w:val="00385196"/>
    <w:rsid w:val="00392730"/>
    <w:rsid w:val="003973E1"/>
    <w:rsid w:val="003A127A"/>
    <w:rsid w:val="003A1571"/>
    <w:rsid w:val="003A34B3"/>
    <w:rsid w:val="003A6A77"/>
    <w:rsid w:val="003A789D"/>
    <w:rsid w:val="003B0BE5"/>
    <w:rsid w:val="003B1924"/>
    <w:rsid w:val="003B6088"/>
    <w:rsid w:val="003B6E2A"/>
    <w:rsid w:val="003C07FC"/>
    <w:rsid w:val="003C1F38"/>
    <w:rsid w:val="003C2DFB"/>
    <w:rsid w:val="003C3603"/>
    <w:rsid w:val="003D0230"/>
    <w:rsid w:val="003D3ADD"/>
    <w:rsid w:val="003D4275"/>
    <w:rsid w:val="003D57D6"/>
    <w:rsid w:val="003D716E"/>
    <w:rsid w:val="003D7D6C"/>
    <w:rsid w:val="003E2F5E"/>
    <w:rsid w:val="003E4438"/>
    <w:rsid w:val="003E5286"/>
    <w:rsid w:val="003E5AE6"/>
    <w:rsid w:val="003F179C"/>
    <w:rsid w:val="003F762B"/>
    <w:rsid w:val="003F7B13"/>
    <w:rsid w:val="00400D51"/>
    <w:rsid w:val="004105E9"/>
    <w:rsid w:val="00410BEC"/>
    <w:rsid w:val="00413524"/>
    <w:rsid w:val="00413CEC"/>
    <w:rsid w:val="00415B34"/>
    <w:rsid w:val="00422640"/>
    <w:rsid w:val="00426DA9"/>
    <w:rsid w:val="00434E42"/>
    <w:rsid w:val="00444A5A"/>
    <w:rsid w:val="00451D75"/>
    <w:rsid w:val="00462BB7"/>
    <w:rsid w:val="00462DBC"/>
    <w:rsid w:val="00463AF3"/>
    <w:rsid w:val="0047050F"/>
    <w:rsid w:val="00471E44"/>
    <w:rsid w:val="00474097"/>
    <w:rsid w:val="00475F15"/>
    <w:rsid w:val="00476D6A"/>
    <w:rsid w:val="004810CB"/>
    <w:rsid w:val="004826E5"/>
    <w:rsid w:val="00485197"/>
    <w:rsid w:val="004863E9"/>
    <w:rsid w:val="00487062"/>
    <w:rsid w:val="004906C3"/>
    <w:rsid w:val="00496470"/>
    <w:rsid w:val="004A06C2"/>
    <w:rsid w:val="004A1AB4"/>
    <w:rsid w:val="004A1C4C"/>
    <w:rsid w:val="004A3E2F"/>
    <w:rsid w:val="004A69E8"/>
    <w:rsid w:val="004A7C6D"/>
    <w:rsid w:val="004B0293"/>
    <w:rsid w:val="004B25A6"/>
    <w:rsid w:val="004B483E"/>
    <w:rsid w:val="004B5853"/>
    <w:rsid w:val="004B71F5"/>
    <w:rsid w:val="004B77C5"/>
    <w:rsid w:val="004C11B9"/>
    <w:rsid w:val="004C13BE"/>
    <w:rsid w:val="004C4162"/>
    <w:rsid w:val="004C7584"/>
    <w:rsid w:val="004D1311"/>
    <w:rsid w:val="004D14F2"/>
    <w:rsid w:val="004D15AC"/>
    <w:rsid w:val="004E2974"/>
    <w:rsid w:val="004E5DC6"/>
    <w:rsid w:val="004F0E20"/>
    <w:rsid w:val="00501022"/>
    <w:rsid w:val="00501D13"/>
    <w:rsid w:val="0050538E"/>
    <w:rsid w:val="0050544F"/>
    <w:rsid w:val="00512F78"/>
    <w:rsid w:val="00513416"/>
    <w:rsid w:val="00516683"/>
    <w:rsid w:val="005175EF"/>
    <w:rsid w:val="00520B0D"/>
    <w:rsid w:val="0052208E"/>
    <w:rsid w:val="005226F5"/>
    <w:rsid w:val="00523A3F"/>
    <w:rsid w:val="005246D8"/>
    <w:rsid w:val="00524A9F"/>
    <w:rsid w:val="0052504C"/>
    <w:rsid w:val="00531CB6"/>
    <w:rsid w:val="005323F1"/>
    <w:rsid w:val="0053254C"/>
    <w:rsid w:val="00535AF6"/>
    <w:rsid w:val="00535FE9"/>
    <w:rsid w:val="00551A2F"/>
    <w:rsid w:val="005555BE"/>
    <w:rsid w:val="00560981"/>
    <w:rsid w:val="00562932"/>
    <w:rsid w:val="00565080"/>
    <w:rsid w:val="00565946"/>
    <w:rsid w:val="00567799"/>
    <w:rsid w:val="00567ADC"/>
    <w:rsid w:val="005806E3"/>
    <w:rsid w:val="0058550F"/>
    <w:rsid w:val="005855B8"/>
    <w:rsid w:val="0058582D"/>
    <w:rsid w:val="00585AD7"/>
    <w:rsid w:val="005902A9"/>
    <w:rsid w:val="00590554"/>
    <w:rsid w:val="00592AC9"/>
    <w:rsid w:val="005A38AB"/>
    <w:rsid w:val="005A4F4F"/>
    <w:rsid w:val="005A6EEC"/>
    <w:rsid w:val="005C018F"/>
    <w:rsid w:val="005C11BC"/>
    <w:rsid w:val="005C2882"/>
    <w:rsid w:val="005C3449"/>
    <w:rsid w:val="005C6AA8"/>
    <w:rsid w:val="005D02C1"/>
    <w:rsid w:val="005D47AE"/>
    <w:rsid w:val="005E3106"/>
    <w:rsid w:val="005E4B7C"/>
    <w:rsid w:val="005E5FD6"/>
    <w:rsid w:val="005E6125"/>
    <w:rsid w:val="005F083C"/>
    <w:rsid w:val="005F336D"/>
    <w:rsid w:val="00600D41"/>
    <w:rsid w:val="00607077"/>
    <w:rsid w:val="00610122"/>
    <w:rsid w:val="006140C8"/>
    <w:rsid w:val="00616BA9"/>
    <w:rsid w:val="00616FA7"/>
    <w:rsid w:val="00621CAB"/>
    <w:rsid w:val="00623C09"/>
    <w:rsid w:val="00626BAF"/>
    <w:rsid w:val="00626F48"/>
    <w:rsid w:val="00641FF8"/>
    <w:rsid w:val="006455AA"/>
    <w:rsid w:val="00650357"/>
    <w:rsid w:val="0065635B"/>
    <w:rsid w:val="00661083"/>
    <w:rsid w:val="00665E2F"/>
    <w:rsid w:val="00670DB2"/>
    <w:rsid w:val="0067224E"/>
    <w:rsid w:val="006779D1"/>
    <w:rsid w:val="0068028F"/>
    <w:rsid w:val="00681CD5"/>
    <w:rsid w:val="00692536"/>
    <w:rsid w:val="006928D4"/>
    <w:rsid w:val="006A22F7"/>
    <w:rsid w:val="006A27F4"/>
    <w:rsid w:val="006A3A9B"/>
    <w:rsid w:val="006A6429"/>
    <w:rsid w:val="006A6639"/>
    <w:rsid w:val="006B24D3"/>
    <w:rsid w:val="006B3355"/>
    <w:rsid w:val="006B44EB"/>
    <w:rsid w:val="006B6C34"/>
    <w:rsid w:val="006B6D37"/>
    <w:rsid w:val="006B72C7"/>
    <w:rsid w:val="006C161A"/>
    <w:rsid w:val="006C1CA7"/>
    <w:rsid w:val="006C2CBB"/>
    <w:rsid w:val="006C30B3"/>
    <w:rsid w:val="006C3C28"/>
    <w:rsid w:val="006C4543"/>
    <w:rsid w:val="006C4B2B"/>
    <w:rsid w:val="006C537B"/>
    <w:rsid w:val="006C619F"/>
    <w:rsid w:val="006D76AB"/>
    <w:rsid w:val="006D7C6D"/>
    <w:rsid w:val="006E2811"/>
    <w:rsid w:val="006E2908"/>
    <w:rsid w:val="006E62FB"/>
    <w:rsid w:val="006F12AD"/>
    <w:rsid w:val="006F5732"/>
    <w:rsid w:val="00705B16"/>
    <w:rsid w:val="007144EC"/>
    <w:rsid w:val="00722D18"/>
    <w:rsid w:val="00723460"/>
    <w:rsid w:val="007253C6"/>
    <w:rsid w:val="007301E5"/>
    <w:rsid w:val="00734068"/>
    <w:rsid w:val="00734866"/>
    <w:rsid w:val="007350EC"/>
    <w:rsid w:val="00735B5B"/>
    <w:rsid w:val="00737293"/>
    <w:rsid w:val="00741CFF"/>
    <w:rsid w:val="00741FC9"/>
    <w:rsid w:val="00742C97"/>
    <w:rsid w:val="00752FF5"/>
    <w:rsid w:val="00754109"/>
    <w:rsid w:val="0075601B"/>
    <w:rsid w:val="00756407"/>
    <w:rsid w:val="00756D00"/>
    <w:rsid w:val="00756EEB"/>
    <w:rsid w:val="007604A0"/>
    <w:rsid w:val="0076064D"/>
    <w:rsid w:val="00762586"/>
    <w:rsid w:val="00772356"/>
    <w:rsid w:val="00772F9D"/>
    <w:rsid w:val="0077409D"/>
    <w:rsid w:val="007803E9"/>
    <w:rsid w:val="0078503E"/>
    <w:rsid w:val="00787E6D"/>
    <w:rsid w:val="00791F6D"/>
    <w:rsid w:val="00794489"/>
    <w:rsid w:val="007A0232"/>
    <w:rsid w:val="007A20BD"/>
    <w:rsid w:val="007B2492"/>
    <w:rsid w:val="007B29BD"/>
    <w:rsid w:val="007C2919"/>
    <w:rsid w:val="007C39DB"/>
    <w:rsid w:val="007C3E55"/>
    <w:rsid w:val="007C48A6"/>
    <w:rsid w:val="007D0E23"/>
    <w:rsid w:val="007D38C5"/>
    <w:rsid w:val="007D4B18"/>
    <w:rsid w:val="007E3242"/>
    <w:rsid w:val="007E4BBB"/>
    <w:rsid w:val="007E5F8D"/>
    <w:rsid w:val="007F5CF3"/>
    <w:rsid w:val="0080115F"/>
    <w:rsid w:val="00805787"/>
    <w:rsid w:val="00805A8D"/>
    <w:rsid w:val="00806AD8"/>
    <w:rsid w:val="00820070"/>
    <w:rsid w:val="0082501A"/>
    <w:rsid w:val="00830C58"/>
    <w:rsid w:val="008322D7"/>
    <w:rsid w:val="00836F95"/>
    <w:rsid w:val="00837B4C"/>
    <w:rsid w:val="00840595"/>
    <w:rsid w:val="00842C96"/>
    <w:rsid w:val="008438B1"/>
    <w:rsid w:val="00843986"/>
    <w:rsid w:val="008475F4"/>
    <w:rsid w:val="0085076D"/>
    <w:rsid w:val="008516A3"/>
    <w:rsid w:val="0085460A"/>
    <w:rsid w:val="0085637B"/>
    <w:rsid w:val="00861626"/>
    <w:rsid w:val="00862E4C"/>
    <w:rsid w:val="00871BF8"/>
    <w:rsid w:val="00872402"/>
    <w:rsid w:val="00872B61"/>
    <w:rsid w:val="00875308"/>
    <w:rsid w:val="00875381"/>
    <w:rsid w:val="00875F2C"/>
    <w:rsid w:val="0087663F"/>
    <w:rsid w:val="008850A4"/>
    <w:rsid w:val="00893806"/>
    <w:rsid w:val="008A0514"/>
    <w:rsid w:val="008A41EF"/>
    <w:rsid w:val="008A4962"/>
    <w:rsid w:val="008A4B6B"/>
    <w:rsid w:val="008A720F"/>
    <w:rsid w:val="008B44EB"/>
    <w:rsid w:val="008B54F8"/>
    <w:rsid w:val="008B652F"/>
    <w:rsid w:val="008C32F8"/>
    <w:rsid w:val="008C359B"/>
    <w:rsid w:val="008C4148"/>
    <w:rsid w:val="008D199A"/>
    <w:rsid w:val="008D2735"/>
    <w:rsid w:val="008D4A66"/>
    <w:rsid w:val="008D74C5"/>
    <w:rsid w:val="008D78D5"/>
    <w:rsid w:val="008E35AE"/>
    <w:rsid w:val="008E4D4E"/>
    <w:rsid w:val="008F4D28"/>
    <w:rsid w:val="008F682A"/>
    <w:rsid w:val="008F71F5"/>
    <w:rsid w:val="009008DE"/>
    <w:rsid w:val="00901963"/>
    <w:rsid w:val="00901C82"/>
    <w:rsid w:val="00901F93"/>
    <w:rsid w:val="00902BFB"/>
    <w:rsid w:val="0090647C"/>
    <w:rsid w:val="00906B69"/>
    <w:rsid w:val="0091066E"/>
    <w:rsid w:val="009116BF"/>
    <w:rsid w:val="00913CA1"/>
    <w:rsid w:val="00914504"/>
    <w:rsid w:val="00922413"/>
    <w:rsid w:val="00927638"/>
    <w:rsid w:val="00931917"/>
    <w:rsid w:val="00936A2F"/>
    <w:rsid w:val="00937947"/>
    <w:rsid w:val="009430E1"/>
    <w:rsid w:val="0095059C"/>
    <w:rsid w:val="0095196A"/>
    <w:rsid w:val="0096210B"/>
    <w:rsid w:val="009626C7"/>
    <w:rsid w:val="00965C87"/>
    <w:rsid w:val="0096624D"/>
    <w:rsid w:val="009674B3"/>
    <w:rsid w:val="00967A28"/>
    <w:rsid w:val="00972BFF"/>
    <w:rsid w:val="0097335A"/>
    <w:rsid w:val="00983DCB"/>
    <w:rsid w:val="009841A1"/>
    <w:rsid w:val="00987F5B"/>
    <w:rsid w:val="009916C9"/>
    <w:rsid w:val="00993D87"/>
    <w:rsid w:val="00993E3A"/>
    <w:rsid w:val="00995523"/>
    <w:rsid w:val="009A06A9"/>
    <w:rsid w:val="009A6511"/>
    <w:rsid w:val="009B0468"/>
    <w:rsid w:val="009B04F5"/>
    <w:rsid w:val="009B274B"/>
    <w:rsid w:val="009B57D8"/>
    <w:rsid w:val="009B6DFA"/>
    <w:rsid w:val="009B725A"/>
    <w:rsid w:val="009C1917"/>
    <w:rsid w:val="009C2BFC"/>
    <w:rsid w:val="009C337D"/>
    <w:rsid w:val="009C5DE7"/>
    <w:rsid w:val="009C7147"/>
    <w:rsid w:val="009D7269"/>
    <w:rsid w:val="009D74A7"/>
    <w:rsid w:val="009E01B5"/>
    <w:rsid w:val="009E0B29"/>
    <w:rsid w:val="009E1338"/>
    <w:rsid w:val="009E1FAB"/>
    <w:rsid w:val="009E7598"/>
    <w:rsid w:val="009F2209"/>
    <w:rsid w:val="009F5A86"/>
    <w:rsid w:val="009F6AC7"/>
    <w:rsid w:val="009F7F9B"/>
    <w:rsid w:val="00A01AF0"/>
    <w:rsid w:val="00A04A07"/>
    <w:rsid w:val="00A05589"/>
    <w:rsid w:val="00A05DDC"/>
    <w:rsid w:val="00A0753E"/>
    <w:rsid w:val="00A23FB1"/>
    <w:rsid w:val="00A27862"/>
    <w:rsid w:val="00A278DB"/>
    <w:rsid w:val="00A27E3D"/>
    <w:rsid w:val="00A5047D"/>
    <w:rsid w:val="00A52933"/>
    <w:rsid w:val="00A55CCE"/>
    <w:rsid w:val="00A616B1"/>
    <w:rsid w:val="00A61938"/>
    <w:rsid w:val="00A61E5D"/>
    <w:rsid w:val="00A6574F"/>
    <w:rsid w:val="00A66BF8"/>
    <w:rsid w:val="00A66E63"/>
    <w:rsid w:val="00A670C7"/>
    <w:rsid w:val="00A71172"/>
    <w:rsid w:val="00A7233E"/>
    <w:rsid w:val="00A76380"/>
    <w:rsid w:val="00A76650"/>
    <w:rsid w:val="00A76BB2"/>
    <w:rsid w:val="00A84CE8"/>
    <w:rsid w:val="00A86F3E"/>
    <w:rsid w:val="00A875C5"/>
    <w:rsid w:val="00A90D22"/>
    <w:rsid w:val="00A91BFF"/>
    <w:rsid w:val="00A9213A"/>
    <w:rsid w:val="00A9625E"/>
    <w:rsid w:val="00AA13E6"/>
    <w:rsid w:val="00AA3402"/>
    <w:rsid w:val="00AA5309"/>
    <w:rsid w:val="00AA6618"/>
    <w:rsid w:val="00AC16C0"/>
    <w:rsid w:val="00AD0515"/>
    <w:rsid w:val="00AD0800"/>
    <w:rsid w:val="00AD5F91"/>
    <w:rsid w:val="00AE0A00"/>
    <w:rsid w:val="00AE458F"/>
    <w:rsid w:val="00AE7103"/>
    <w:rsid w:val="00AF04D2"/>
    <w:rsid w:val="00AF06C7"/>
    <w:rsid w:val="00AF15AC"/>
    <w:rsid w:val="00AF1BCA"/>
    <w:rsid w:val="00AF648D"/>
    <w:rsid w:val="00AF6C77"/>
    <w:rsid w:val="00B004FD"/>
    <w:rsid w:val="00B00AF1"/>
    <w:rsid w:val="00B01E45"/>
    <w:rsid w:val="00B0456F"/>
    <w:rsid w:val="00B04BA3"/>
    <w:rsid w:val="00B04DDD"/>
    <w:rsid w:val="00B053A2"/>
    <w:rsid w:val="00B067A1"/>
    <w:rsid w:val="00B12AB5"/>
    <w:rsid w:val="00B16509"/>
    <w:rsid w:val="00B168BA"/>
    <w:rsid w:val="00B17437"/>
    <w:rsid w:val="00B22836"/>
    <w:rsid w:val="00B23AE0"/>
    <w:rsid w:val="00B24D6A"/>
    <w:rsid w:val="00B25078"/>
    <w:rsid w:val="00B333BB"/>
    <w:rsid w:val="00B35C40"/>
    <w:rsid w:val="00B36721"/>
    <w:rsid w:val="00B41C0D"/>
    <w:rsid w:val="00B4656F"/>
    <w:rsid w:val="00B51C39"/>
    <w:rsid w:val="00B61470"/>
    <w:rsid w:val="00B62242"/>
    <w:rsid w:val="00B64D64"/>
    <w:rsid w:val="00B66C48"/>
    <w:rsid w:val="00B67072"/>
    <w:rsid w:val="00B70ACA"/>
    <w:rsid w:val="00B7678B"/>
    <w:rsid w:val="00B77050"/>
    <w:rsid w:val="00B7743F"/>
    <w:rsid w:val="00B86666"/>
    <w:rsid w:val="00B8775B"/>
    <w:rsid w:val="00B9053D"/>
    <w:rsid w:val="00B911C4"/>
    <w:rsid w:val="00B91CAB"/>
    <w:rsid w:val="00B92060"/>
    <w:rsid w:val="00B93547"/>
    <w:rsid w:val="00B94C4C"/>
    <w:rsid w:val="00B95369"/>
    <w:rsid w:val="00BA762E"/>
    <w:rsid w:val="00BA7C0C"/>
    <w:rsid w:val="00BB3B65"/>
    <w:rsid w:val="00BC2703"/>
    <w:rsid w:val="00BC2CE3"/>
    <w:rsid w:val="00BC300F"/>
    <w:rsid w:val="00BC393B"/>
    <w:rsid w:val="00BD1C1B"/>
    <w:rsid w:val="00BD2114"/>
    <w:rsid w:val="00BE0809"/>
    <w:rsid w:val="00BE1041"/>
    <w:rsid w:val="00BE39E2"/>
    <w:rsid w:val="00BE4ED1"/>
    <w:rsid w:val="00BE7FA6"/>
    <w:rsid w:val="00BF09F9"/>
    <w:rsid w:val="00BF4D4F"/>
    <w:rsid w:val="00BF4DF0"/>
    <w:rsid w:val="00BF5CD8"/>
    <w:rsid w:val="00C0077D"/>
    <w:rsid w:val="00C05016"/>
    <w:rsid w:val="00C066C6"/>
    <w:rsid w:val="00C123EA"/>
    <w:rsid w:val="00C126E2"/>
    <w:rsid w:val="00C129A4"/>
    <w:rsid w:val="00C1485D"/>
    <w:rsid w:val="00C167B3"/>
    <w:rsid w:val="00C1780A"/>
    <w:rsid w:val="00C234FA"/>
    <w:rsid w:val="00C23622"/>
    <w:rsid w:val="00C246C9"/>
    <w:rsid w:val="00C24A36"/>
    <w:rsid w:val="00C35C3A"/>
    <w:rsid w:val="00C35D0B"/>
    <w:rsid w:val="00C36C4C"/>
    <w:rsid w:val="00C406F5"/>
    <w:rsid w:val="00C42C70"/>
    <w:rsid w:val="00C472BF"/>
    <w:rsid w:val="00C47B10"/>
    <w:rsid w:val="00C47F66"/>
    <w:rsid w:val="00C5235D"/>
    <w:rsid w:val="00C52B1A"/>
    <w:rsid w:val="00C5406A"/>
    <w:rsid w:val="00C5432B"/>
    <w:rsid w:val="00C616FF"/>
    <w:rsid w:val="00C652FB"/>
    <w:rsid w:val="00C6781A"/>
    <w:rsid w:val="00C72BE7"/>
    <w:rsid w:val="00C75E52"/>
    <w:rsid w:val="00C827C2"/>
    <w:rsid w:val="00C842CE"/>
    <w:rsid w:val="00C84FBE"/>
    <w:rsid w:val="00C85233"/>
    <w:rsid w:val="00C86B09"/>
    <w:rsid w:val="00C87400"/>
    <w:rsid w:val="00C913B4"/>
    <w:rsid w:val="00C95C4A"/>
    <w:rsid w:val="00C9781D"/>
    <w:rsid w:val="00C97E53"/>
    <w:rsid w:val="00CA0B81"/>
    <w:rsid w:val="00CA1C08"/>
    <w:rsid w:val="00CA1D51"/>
    <w:rsid w:val="00CA2E16"/>
    <w:rsid w:val="00CA4D15"/>
    <w:rsid w:val="00CA5F64"/>
    <w:rsid w:val="00CA60DE"/>
    <w:rsid w:val="00CA6934"/>
    <w:rsid w:val="00CB1403"/>
    <w:rsid w:val="00CB246C"/>
    <w:rsid w:val="00CB2845"/>
    <w:rsid w:val="00CB3134"/>
    <w:rsid w:val="00CB45CC"/>
    <w:rsid w:val="00CB46ED"/>
    <w:rsid w:val="00CC0DB2"/>
    <w:rsid w:val="00CC10C3"/>
    <w:rsid w:val="00CC1E4A"/>
    <w:rsid w:val="00CC231F"/>
    <w:rsid w:val="00CC3392"/>
    <w:rsid w:val="00CC3CE3"/>
    <w:rsid w:val="00CC410B"/>
    <w:rsid w:val="00CC4316"/>
    <w:rsid w:val="00CC431B"/>
    <w:rsid w:val="00CC4934"/>
    <w:rsid w:val="00CC7D6E"/>
    <w:rsid w:val="00CC7DDA"/>
    <w:rsid w:val="00CD111C"/>
    <w:rsid w:val="00CD2AC9"/>
    <w:rsid w:val="00CD4AB4"/>
    <w:rsid w:val="00CD5372"/>
    <w:rsid w:val="00CD5404"/>
    <w:rsid w:val="00CD58D0"/>
    <w:rsid w:val="00CD6DDE"/>
    <w:rsid w:val="00CE05FF"/>
    <w:rsid w:val="00CE6575"/>
    <w:rsid w:val="00CE7AFE"/>
    <w:rsid w:val="00CF0062"/>
    <w:rsid w:val="00CF3DDB"/>
    <w:rsid w:val="00CF3F37"/>
    <w:rsid w:val="00CF4787"/>
    <w:rsid w:val="00D00300"/>
    <w:rsid w:val="00D00C50"/>
    <w:rsid w:val="00D01347"/>
    <w:rsid w:val="00D107EE"/>
    <w:rsid w:val="00D10BE0"/>
    <w:rsid w:val="00D15569"/>
    <w:rsid w:val="00D16124"/>
    <w:rsid w:val="00D16EFC"/>
    <w:rsid w:val="00D20068"/>
    <w:rsid w:val="00D20B51"/>
    <w:rsid w:val="00D25924"/>
    <w:rsid w:val="00D25DFF"/>
    <w:rsid w:val="00D32014"/>
    <w:rsid w:val="00D34D66"/>
    <w:rsid w:val="00D42817"/>
    <w:rsid w:val="00D42BA2"/>
    <w:rsid w:val="00D440EE"/>
    <w:rsid w:val="00D45D74"/>
    <w:rsid w:val="00D52FD4"/>
    <w:rsid w:val="00D5491B"/>
    <w:rsid w:val="00D56227"/>
    <w:rsid w:val="00D575CC"/>
    <w:rsid w:val="00D60F95"/>
    <w:rsid w:val="00D6100E"/>
    <w:rsid w:val="00D65847"/>
    <w:rsid w:val="00D706BB"/>
    <w:rsid w:val="00D713DF"/>
    <w:rsid w:val="00D74901"/>
    <w:rsid w:val="00D75A35"/>
    <w:rsid w:val="00D80969"/>
    <w:rsid w:val="00D8196C"/>
    <w:rsid w:val="00D82D49"/>
    <w:rsid w:val="00D84E46"/>
    <w:rsid w:val="00D857AF"/>
    <w:rsid w:val="00D86741"/>
    <w:rsid w:val="00D90C87"/>
    <w:rsid w:val="00D9569B"/>
    <w:rsid w:val="00DA5175"/>
    <w:rsid w:val="00DA59EF"/>
    <w:rsid w:val="00DA5D22"/>
    <w:rsid w:val="00DA6466"/>
    <w:rsid w:val="00DA74A1"/>
    <w:rsid w:val="00DB07EF"/>
    <w:rsid w:val="00DB0951"/>
    <w:rsid w:val="00DB2A8F"/>
    <w:rsid w:val="00DB5DF0"/>
    <w:rsid w:val="00DB5E90"/>
    <w:rsid w:val="00DC05CB"/>
    <w:rsid w:val="00DC5DB7"/>
    <w:rsid w:val="00DC6E95"/>
    <w:rsid w:val="00DC7442"/>
    <w:rsid w:val="00DC7E7D"/>
    <w:rsid w:val="00DD2571"/>
    <w:rsid w:val="00DD5AC8"/>
    <w:rsid w:val="00DE00F3"/>
    <w:rsid w:val="00DE0938"/>
    <w:rsid w:val="00DE4572"/>
    <w:rsid w:val="00DE4E00"/>
    <w:rsid w:val="00DE648A"/>
    <w:rsid w:val="00DE6772"/>
    <w:rsid w:val="00DF2869"/>
    <w:rsid w:val="00DF40CA"/>
    <w:rsid w:val="00DF4892"/>
    <w:rsid w:val="00DF4DD5"/>
    <w:rsid w:val="00DF57A1"/>
    <w:rsid w:val="00DF5E13"/>
    <w:rsid w:val="00DF76F1"/>
    <w:rsid w:val="00E0014D"/>
    <w:rsid w:val="00E02AA8"/>
    <w:rsid w:val="00E031B7"/>
    <w:rsid w:val="00E04672"/>
    <w:rsid w:val="00E04E27"/>
    <w:rsid w:val="00E07613"/>
    <w:rsid w:val="00E12676"/>
    <w:rsid w:val="00E15FD4"/>
    <w:rsid w:val="00E178E5"/>
    <w:rsid w:val="00E20DFC"/>
    <w:rsid w:val="00E360DC"/>
    <w:rsid w:val="00E361B4"/>
    <w:rsid w:val="00E441D3"/>
    <w:rsid w:val="00E46964"/>
    <w:rsid w:val="00E55199"/>
    <w:rsid w:val="00E55B73"/>
    <w:rsid w:val="00E611C4"/>
    <w:rsid w:val="00E6147F"/>
    <w:rsid w:val="00E61E18"/>
    <w:rsid w:val="00E642B4"/>
    <w:rsid w:val="00E64CCD"/>
    <w:rsid w:val="00E6564E"/>
    <w:rsid w:val="00E65D4A"/>
    <w:rsid w:val="00E66198"/>
    <w:rsid w:val="00E67E70"/>
    <w:rsid w:val="00E724C2"/>
    <w:rsid w:val="00E739B4"/>
    <w:rsid w:val="00E746F4"/>
    <w:rsid w:val="00E77868"/>
    <w:rsid w:val="00E824BB"/>
    <w:rsid w:val="00E82F5A"/>
    <w:rsid w:val="00E82FC1"/>
    <w:rsid w:val="00E83480"/>
    <w:rsid w:val="00E852BA"/>
    <w:rsid w:val="00E85552"/>
    <w:rsid w:val="00E920B0"/>
    <w:rsid w:val="00E937BE"/>
    <w:rsid w:val="00E949C3"/>
    <w:rsid w:val="00E96753"/>
    <w:rsid w:val="00EA3FAF"/>
    <w:rsid w:val="00EA5A93"/>
    <w:rsid w:val="00EB083B"/>
    <w:rsid w:val="00EB289B"/>
    <w:rsid w:val="00EB7C5E"/>
    <w:rsid w:val="00EC028C"/>
    <w:rsid w:val="00EC4504"/>
    <w:rsid w:val="00EC5579"/>
    <w:rsid w:val="00EC5D48"/>
    <w:rsid w:val="00ED41F9"/>
    <w:rsid w:val="00EE2D98"/>
    <w:rsid w:val="00EE3640"/>
    <w:rsid w:val="00EE41C0"/>
    <w:rsid w:val="00EE49DD"/>
    <w:rsid w:val="00EE5B80"/>
    <w:rsid w:val="00EF266D"/>
    <w:rsid w:val="00EF6C05"/>
    <w:rsid w:val="00F01676"/>
    <w:rsid w:val="00F12BCA"/>
    <w:rsid w:val="00F139BD"/>
    <w:rsid w:val="00F172FB"/>
    <w:rsid w:val="00F248FD"/>
    <w:rsid w:val="00F25616"/>
    <w:rsid w:val="00F25757"/>
    <w:rsid w:val="00F3586C"/>
    <w:rsid w:val="00F41FAD"/>
    <w:rsid w:val="00F430D2"/>
    <w:rsid w:val="00F4359A"/>
    <w:rsid w:val="00F43C01"/>
    <w:rsid w:val="00F455E6"/>
    <w:rsid w:val="00F46F65"/>
    <w:rsid w:val="00F52D8E"/>
    <w:rsid w:val="00F6240B"/>
    <w:rsid w:val="00F638D8"/>
    <w:rsid w:val="00F65EFD"/>
    <w:rsid w:val="00F65F23"/>
    <w:rsid w:val="00F72D31"/>
    <w:rsid w:val="00F769CC"/>
    <w:rsid w:val="00F800F5"/>
    <w:rsid w:val="00F81C09"/>
    <w:rsid w:val="00F81F5A"/>
    <w:rsid w:val="00F8492C"/>
    <w:rsid w:val="00F90FC0"/>
    <w:rsid w:val="00F946DD"/>
    <w:rsid w:val="00F9616A"/>
    <w:rsid w:val="00F97599"/>
    <w:rsid w:val="00FA32FF"/>
    <w:rsid w:val="00FA5260"/>
    <w:rsid w:val="00FA6043"/>
    <w:rsid w:val="00FA6721"/>
    <w:rsid w:val="00FB0768"/>
    <w:rsid w:val="00FB5ECE"/>
    <w:rsid w:val="00FC35E2"/>
    <w:rsid w:val="00FC368C"/>
    <w:rsid w:val="00FC3B59"/>
    <w:rsid w:val="00FC5D90"/>
    <w:rsid w:val="00FC740F"/>
    <w:rsid w:val="00FC7D7C"/>
    <w:rsid w:val="00FC7F45"/>
    <w:rsid w:val="00FD173F"/>
    <w:rsid w:val="00FD2221"/>
    <w:rsid w:val="00FD24B8"/>
    <w:rsid w:val="00FD4323"/>
    <w:rsid w:val="00FE0EBD"/>
    <w:rsid w:val="00FE1615"/>
    <w:rsid w:val="00FE2334"/>
    <w:rsid w:val="00FF2AF9"/>
    <w:rsid w:val="00FF645F"/>
    <w:rsid w:val="018E2B09"/>
    <w:rsid w:val="02797A0C"/>
    <w:rsid w:val="028D5673"/>
    <w:rsid w:val="02BC50BD"/>
    <w:rsid w:val="03252A2C"/>
    <w:rsid w:val="034D68C1"/>
    <w:rsid w:val="037A05EF"/>
    <w:rsid w:val="046257EE"/>
    <w:rsid w:val="04911B9F"/>
    <w:rsid w:val="04BC7598"/>
    <w:rsid w:val="04E23FEC"/>
    <w:rsid w:val="05F75E31"/>
    <w:rsid w:val="0606497A"/>
    <w:rsid w:val="06994C91"/>
    <w:rsid w:val="06F77BFB"/>
    <w:rsid w:val="074D4C06"/>
    <w:rsid w:val="075E1676"/>
    <w:rsid w:val="07994F2F"/>
    <w:rsid w:val="07F3499D"/>
    <w:rsid w:val="08054896"/>
    <w:rsid w:val="08975EBB"/>
    <w:rsid w:val="08D15F20"/>
    <w:rsid w:val="08F868F0"/>
    <w:rsid w:val="096E6F36"/>
    <w:rsid w:val="0BED3778"/>
    <w:rsid w:val="0C543507"/>
    <w:rsid w:val="0CAC49F0"/>
    <w:rsid w:val="0F1D10F2"/>
    <w:rsid w:val="10F80974"/>
    <w:rsid w:val="124A500D"/>
    <w:rsid w:val="13FB739B"/>
    <w:rsid w:val="142E39A5"/>
    <w:rsid w:val="144A326A"/>
    <w:rsid w:val="144C1E63"/>
    <w:rsid w:val="14A71B7E"/>
    <w:rsid w:val="14ED3C77"/>
    <w:rsid w:val="15CD42AA"/>
    <w:rsid w:val="16A66C23"/>
    <w:rsid w:val="16EB29F4"/>
    <w:rsid w:val="17D962EE"/>
    <w:rsid w:val="1840054F"/>
    <w:rsid w:val="18BB271D"/>
    <w:rsid w:val="19586139"/>
    <w:rsid w:val="19730A46"/>
    <w:rsid w:val="19C7463F"/>
    <w:rsid w:val="19ED4EAC"/>
    <w:rsid w:val="1A2E1092"/>
    <w:rsid w:val="1A374821"/>
    <w:rsid w:val="1A3939F3"/>
    <w:rsid w:val="1B2B5E1F"/>
    <w:rsid w:val="1BB176A7"/>
    <w:rsid w:val="1C4D4F83"/>
    <w:rsid w:val="1C681092"/>
    <w:rsid w:val="1C906874"/>
    <w:rsid w:val="1CA35B05"/>
    <w:rsid w:val="1E697FE2"/>
    <w:rsid w:val="1EEF5F22"/>
    <w:rsid w:val="1F2B1A2C"/>
    <w:rsid w:val="1F955A37"/>
    <w:rsid w:val="200E2797"/>
    <w:rsid w:val="20A22DDC"/>
    <w:rsid w:val="20E3191C"/>
    <w:rsid w:val="2225752D"/>
    <w:rsid w:val="22673BE6"/>
    <w:rsid w:val="22701F12"/>
    <w:rsid w:val="22BB09DD"/>
    <w:rsid w:val="232B7F33"/>
    <w:rsid w:val="23A4720C"/>
    <w:rsid w:val="24EC425D"/>
    <w:rsid w:val="255441BC"/>
    <w:rsid w:val="25ED72E0"/>
    <w:rsid w:val="26397CD7"/>
    <w:rsid w:val="26941E2F"/>
    <w:rsid w:val="27C06E22"/>
    <w:rsid w:val="29627D8E"/>
    <w:rsid w:val="29960433"/>
    <w:rsid w:val="2A03320C"/>
    <w:rsid w:val="2A5350C4"/>
    <w:rsid w:val="2A7C2DFB"/>
    <w:rsid w:val="2A8B1DAE"/>
    <w:rsid w:val="2BD71C12"/>
    <w:rsid w:val="2C392053"/>
    <w:rsid w:val="2C5F31FE"/>
    <w:rsid w:val="2C63432A"/>
    <w:rsid w:val="2CD915DF"/>
    <w:rsid w:val="2D136525"/>
    <w:rsid w:val="2DAF6F39"/>
    <w:rsid w:val="2DCA5A13"/>
    <w:rsid w:val="2E4E50F1"/>
    <w:rsid w:val="2F095417"/>
    <w:rsid w:val="2F53032E"/>
    <w:rsid w:val="2FAA11DE"/>
    <w:rsid w:val="2FDD1F2E"/>
    <w:rsid w:val="314F191E"/>
    <w:rsid w:val="315A4A13"/>
    <w:rsid w:val="329252FE"/>
    <w:rsid w:val="32940F08"/>
    <w:rsid w:val="32DA22E2"/>
    <w:rsid w:val="338367C1"/>
    <w:rsid w:val="33906289"/>
    <w:rsid w:val="34892AA0"/>
    <w:rsid w:val="3553342C"/>
    <w:rsid w:val="36663472"/>
    <w:rsid w:val="36EA7BE7"/>
    <w:rsid w:val="372B4772"/>
    <w:rsid w:val="375B7916"/>
    <w:rsid w:val="37A63E36"/>
    <w:rsid w:val="38D02780"/>
    <w:rsid w:val="397256DE"/>
    <w:rsid w:val="3A785877"/>
    <w:rsid w:val="3B043FC6"/>
    <w:rsid w:val="3B0E31FB"/>
    <w:rsid w:val="3C3C0A53"/>
    <w:rsid w:val="3C5B7897"/>
    <w:rsid w:val="3CDF6FE8"/>
    <w:rsid w:val="3DBD4350"/>
    <w:rsid w:val="3DCD510C"/>
    <w:rsid w:val="3E423A95"/>
    <w:rsid w:val="3E5A4778"/>
    <w:rsid w:val="3E75215A"/>
    <w:rsid w:val="3F6D1327"/>
    <w:rsid w:val="405E0E99"/>
    <w:rsid w:val="40822F81"/>
    <w:rsid w:val="40AA04BC"/>
    <w:rsid w:val="425D105D"/>
    <w:rsid w:val="42E40118"/>
    <w:rsid w:val="42EB74C6"/>
    <w:rsid w:val="43330913"/>
    <w:rsid w:val="435609D0"/>
    <w:rsid w:val="43F67D65"/>
    <w:rsid w:val="4400759A"/>
    <w:rsid w:val="444C5598"/>
    <w:rsid w:val="46A9150D"/>
    <w:rsid w:val="47186A28"/>
    <w:rsid w:val="47AC0E48"/>
    <w:rsid w:val="47F73515"/>
    <w:rsid w:val="484B1073"/>
    <w:rsid w:val="495E6461"/>
    <w:rsid w:val="49845747"/>
    <w:rsid w:val="49D05A49"/>
    <w:rsid w:val="4A714AEC"/>
    <w:rsid w:val="4A7D112F"/>
    <w:rsid w:val="4A884C1B"/>
    <w:rsid w:val="4ACE15B4"/>
    <w:rsid w:val="4BBC15C4"/>
    <w:rsid w:val="4C49250B"/>
    <w:rsid w:val="4CA24DEE"/>
    <w:rsid w:val="4CD84C9B"/>
    <w:rsid w:val="4D005B8C"/>
    <w:rsid w:val="4D477BDE"/>
    <w:rsid w:val="4D7F1C41"/>
    <w:rsid w:val="4EBA7D0F"/>
    <w:rsid w:val="4EEB7A70"/>
    <w:rsid w:val="4F220AC6"/>
    <w:rsid w:val="4F610547"/>
    <w:rsid w:val="4FAE032B"/>
    <w:rsid w:val="505357C5"/>
    <w:rsid w:val="50636C61"/>
    <w:rsid w:val="50985131"/>
    <w:rsid w:val="51F7766D"/>
    <w:rsid w:val="54200FFA"/>
    <w:rsid w:val="54926956"/>
    <w:rsid w:val="54CE5C43"/>
    <w:rsid w:val="54D8320B"/>
    <w:rsid w:val="55AF46C1"/>
    <w:rsid w:val="56485652"/>
    <w:rsid w:val="56570BB4"/>
    <w:rsid w:val="57B40298"/>
    <w:rsid w:val="57C44A6A"/>
    <w:rsid w:val="57EA2E4E"/>
    <w:rsid w:val="586D42FA"/>
    <w:rsid w:val="589A7317"/>
    <w:rsid w:val="58BA755D"/>
    <w:rsid w:val="59266DFD"/>
    <w:rsid w:val="59557DA9"/>
    <w:rsid w:val="59BA6DB1"/>
    <w:rsid w:val="59E34824"/>
    <w:rsid w:val="5BF370AF"/>
    <w:rsid w:val="5C732422"/>
    <w:rsid w:val="5C7B3573"/>
    <w:rsid w:val="5D5528C2"/>
    <w:rsid w:val="5EC80035"/>
    <w:rsid w:val="5FC96239"/>
    <w:rsid w:val="601813E9"/>
    <w:rsid w:val="60296132"/>
    <w:rsid w:val="606A22CA"/>
    <w:rsid w:val="60C66FDD"/>
    <w:rsid w:val="61FC2BD8"/>
    <w:rsid w:val="62043F5C"/>
    <w:rsid w:val="62B40872"/>
    <w:rsid w:val="62E40687"/>
    <w:rsid w:val="63417B91"/>
    <w:rsid w:val="634861E9"/>
    <w:rsid w:val="63AE29D9"/>
    <w:rsid w:val="645604B2"/>
    <w:rsid w:val="64605159"/>
    <w:rsid w:val="65700B97"/>
    <w:rsid w:val="65D43C9C"/>
    <w:rsid w:val="6671473F"/>
    <w:rsid w:val="66DA79AF"/>
    <w:rsid w:val="672221B4"/>
    <w:rsid w:val="674B58A6"/>
    <w:rsid w:val="679547E5"/>
    <w:rsid w:val="67E060DE"/>
    <w:rsid w:val="68633A88"/>
    <w:rsid w:val="6877372A"/>
    <w:rsid w:val="69061E9C"/>
    <w:rsid w:val="698E6EB9"/>
    <w:rsid w:val="69B65C27"/>
    <w:rsid w:val="69E54AC4"/>
    <w:rsid w:val="6AD60DEE"/>
    <w:rsid w:val="6B6C0E1D"/>
    <w:rsid w:val="6BB11991"/>
    <w:rsid w:val="6C3700BF"/>
    <w:rsid w:val="6C471298"/>
    <w:rsid w:val="6D3A4588"/>
    <w:rsid w:val="6DC36FAE"/>
    <w:rsid w:val="6DF4321D"/>
    <w:rsid w:val="6E0F1036"/>
    <w:rsid w:val="6E6C012E"/>
    <w:rsid w:val="6E721C8A"/>
    <w:rsid w:val="6E9C421F"/>
    <w:rsid w:val="6EF0191C"/>
    <w:rsid w:val="6FFA2558"/>
    <w:rsid w:val="6FFA46F5"/>
    <w:rsid w:val="701713A3"/>
    <w:rsid w:val="727D7E04"/>
    <w:rsid w:val="730126DF"/>
    <w:rsid w:val="742B3FEB"/>
    <w:rsid w:val="744D74E8"/>
    <w:rsid w:val="785F2916"/>
    <w:rsid w:val="792B07D2"/>
    <w:rsid w:val="79F56FC9"/>
    <w:rsid w:val="7A400187"/>
    <w:rsid w:val="7B972C56"/>
    <w:rsid w:val="7BDD7556"/>
    <w:rsid w:val="7C5F3253"/>
    <w:rsid w:val="7CEC0ECB"/>
    <w:rsid w:val="7D29490D"/>
    <w:rsid w:val="7D6C5F5F"/>
    <w:rsid w:val="7DBF2EF5"/>
    <w:rsid w:val="7E0A4058"/>
    <w:rsid w:val="7E8D534C"/>
    <w:rsid w:val="7EE951D2"/>
    <w:rsid w:val="7F112609"/>
    <w:rsid w:val="7F63689E"/>
    <w:rsid w:val="7F8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iPriority="99" w:semiHidden="0" w:name="footnote reference"/>
    <w:lsdException w:qFormat="1" w:uiPriority="0" w:semiHidden="0" w:name="annotation reference"/>
    <w:lsdException w:uiPriority="99" w:name="line number"/>
    <w:lsdException w:qFormat="1" w:unhideWhenUsed="0" w:uiPriority="99" w:semiHidden="0" w:name="page number"/>
    <w:lsdException w:qFormat="1" w:uiPriority="99" w:semiHidden="0" w:name="endnote reference"/>
    <w:lsdException w:qFormat="1" w:uiPriority="99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semiHidden="0" w:name="E-mail Signature"/>
    <w:lsdException w:qFormat="1" w:uiPriority="99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2"/>
    <w:qFormat/>
    <w:uiPriority w:val="9"/>
    <w:pPr>
      <w:keepNext/>
      <w:keepLines/>
      <w:spacing w:before="340" w:after="330" w:line="578" w:lineRule="atLeast"/>
      <w:ind w:firstLine="200" w:firstLineChars="200"/>
      <w:outlineLvl w:val="0"/>
    </w:pPr>
    <w:rPr>
      <w:rFonts w:eastAsia="仿宋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17"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118"/>
    <w:qFormat/>
    <w:uiPriority w:val="9"/>
    <w:pPr>
      <w:keepNext/>
      <w:keepLines/>
      <w:spacing w:before="280" w:after="290" w:line="376" w:lineRule="auto"/>
      <w:ind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7">
    <w:name w:val="heading 5"/>
    <w:basedOn w:val="1"/>
    <w:next w:val="1"/>
    <w:link w:val="11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4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  <w:lang w:val="zh-CN"/>
    </w:rPr>
  </w:style>
  <w:style w:type="paragraph" w:styleId="9">
    <w:name w:val="heading 7"/>
    <w:basedOn w:val="1"/>
    <w:next w:val="1"/>
    <w:link w:val="150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paragraph" w:styleId="10">
    <w:name w:val="heading 8"/>
    <w:basedOn w:val="1"/>
    <w:next w:val="1"/>
    <w:link w:val="15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  <w:lang w:val="zh-CN"/>
    </w:rPr>
  </w:style>
  <w:style w:type="paragraph" w:styleId="11">
    <w:name w:val="heading 9"/>
    <w:basedOn w:val="1"/>
    <w:next w:val="1"/>
    <w:link w:val="152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Times New Roman"/>
      <w:szCs w:val="21"/>
      <w:lang w:val="zh-CN"/>
    </w:rPr>
  </w:style>
  <w:style w:type="character" w:default="1" w:styleId="92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95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spacing w:line="360" w:lineRule="auto"/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13">
    <w:name w:val="toc 7"/>
    <w:basedOn w:val="1"/>
    <w:next w:val="1"/>
    <w:qFormat/>
    <w:uiPriority w:val="39"/>
    <w:pPr>
      <w:spacing w:line="360" w:lineRule="auto"/>
      <w:ind w:left="1260"/>
      <w:jc w:val="left"/>
    </w:pPr>
    <w:rPr>
      <w:rFonts w:ascii="Calibri" w:hAnsi="Calibri" w:eastAsia="宋体" w:cs="Calibri"/>
      <w:sz w:val="18"/>
      <w:szCs w:val="18"/>
    </w:r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15">
    <w:name w:val="table of authorities"/>
    <w:basedOn w:val="1"/>
    <w:next w:val="1"/>
    <w:semiHidden/>
    <w:qFormat/>
    <w:uiPriority w:val="0"/>
    <w:pPr>
      <w:spacing w:line="36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6">
    <w:name w:val="Note Heading"/>
    <w:basedOn w:val="1"/>
    <w:next w:val="1"/>
    <w:link w:val="206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szCs w:val="24"/>
      <w:lang w:val="zh-CN"/>
    </w:rPr>
  </w:style>
  <w:style w:type="paragraph" w:styleId="17">
    <w:name w:val="List Bullet 4"/>
    <w:basedOn w:val="1"/>
    <w:qFormat/>
    <w:uiPriority w:val="0"/>
    <w:pPr>
      <w:numPr>
        <w:ilvl w:val="0"/>
        <w:numId w:val="2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18">
    <w:name w:val="index 8"/>
    <w:basedOn w:val="1"/>
    <w:next w:val="1"/>
    <w:semiHidden/>
    <w:qFormat/>
    <w:uiPriority w:val="0"/>
    <w:pPr>
      <w:spacing w:line="360" w:lineRule="auto"/>
      <w:ind w:left="1400" w:leftChars="1400"/>
    </w:pPr>
    <w:rPr>
      <w:rFonts w:ascii="Times New Roman" w:hAnsi="Times New Roman" w:eastAsia="宋体" w:cs="Times New Roman"/>
      <w:szCs w:val="24"/>
    </w:rPr>
  </w:style>
  <w:style w:type="paragraph" w:styleId="19">
    <w:name w:val="E-mail Signature"/>
    <w:basedOn w:val="1"/>
    <w:link w:val="193"/>
    <w:qFormat/>
    <w:uiPriority w:val="0"/>
    <w:pPr>
      <w:spacing w:line="360" w:lineRule="auto"/>
    </w:pPr>
    <w:rPr>
      <w:rFonts w:ascii="Times New Roman" w:hAnsi="Times New Roman" w:eastAsia="宋体" w:cs="Times New Roman"/>
      <w:szCs w:val="24"/>
      <w:lang w:val="zh-CN"/>
    </w:rPr>
  </w:style>
  <w:style w:type="paragraph" w:styleId="20">
    <w:name w:val="List Number"/>
    <w:basedOn w:val="1"/>
    <w:qFormat/>
    <w:uiPriority w:val="0"/>
    <w:pPr>
      <w:numPr>
        <w:ilvl w:val="0"/>
        <w:numId w:val="3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21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2">
    <w:name w:val="caption"/>
    <w:basedOn w:val="1"/>
    <w:next w:val="1"/>
    <w:link w:val="198"/>
    <w:qFormat/>
    <w:uiPriority w:val="0"/>
    <w:pPr>
      <w:ind w:left="420" w:leftChars="200"/>
      <w:jc w:val="center"/>
    </w:pPr>
    <w:rPr>
      <w:rFonts w:ascii="Calibri" w:hAnsi="Calibri" w:eastAsia="Calibri" w:cs="Times New Roman"/>
      <w:b/>
      <w:sz w:val="18"/>
      <w:szCs w:val="18"/>
      <w:lang w:val="zh-CN"/>
    </w:rPr>
  </w:style>
  <w:style w:type="paragraph" w:styleId="23">
    <w:name w:val="index 5"/>
    <w:basedOn w:val="1"/>
    <w:next w:val="1"/>
    <w:semiHidden/>
    <w:qFormat/>
    <w:uiPriority w:val="0"/>
    <w:pPr>
      <w:spacing w:line="360" w:lineRule="auto"/>
      <w:ind w:left="800" w:leftChars="800"/>
    </w:pPr>
    <w:rPr>
      <w:rFonts w:ascii="Times New Roman" w:hAnsi="Times New Roman" w:eastAsia="宋体" w:cs="Times New Roman"/>
      <w:szCs w:val="24"/>
    </w:r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spacing w:line="360" w:lineRule="auto"/>
      <w:ind w:left="100" w:leftChars="1400"/>
    </w:pPr>
    <w:rPr>
      <w:rFonts w:ascii="Arial" w:hAnsi="Arial" w:eastAsia="宋体" w:cs="Arial"/>
      <w:sz w:val="24"/>
      <w:szCs w:val="24"/>
    </w:rPr>
  </w:style>
  <w:style w:type="paragraph" w:styleId="26">
    <w:name w:val="Document Map"/>
    <w:basedOn w:val="1"/>
    <w:link w:val="182"/>
    <w:semiHidden/>
    <w:qFormat/>
    <w:uiPriority w:val="0"/>
    <w:pPr>
      <w:shd w:val="clear" w:color="auto" w:fill="000080"/>
      <w:spacing w:line="360" w:lineRule="auto"/>
    </w:pPr>
    <w:rPr>
      <w:rFonts w:ascii="Times New Roman" w:hAnsi="Times New Roman" w:eastAsia="宋体" w:cs="Times New Roman"/>
      <w:szCs w:val="24"/>
      <w:lang w:val="zh-CN"/>
    </w:rPr>
  </w:style>
  <w:style w:type="paragraph" w:styleId="27">
    <w:name w:val="toa heading"/>
    <w:basedOn w:val="1"/>
    <w:next w:val="1"/>
    <w:semiHidden/>
    <w:qFormat/>
    <w:uiPriority w:val="0"/>
    <w:pPr>
      <w:spacing w:before="120" w:line="360" w:lineRule="auto"/>
    </w:pPr>
    <w:rPr>
      <w:rFonts w:ascii="Arial" w:hAnsi="Arial" w:eastAsia="宋体" w:cs="Arial"/>
      <w:sz w:val="24"/>
      <w:szCs w:val="24"/>
    </w:rPr>
  </w:style>
  <w:style w:type="paragraph" w:styleId="28">
    <w:name w:val="annotation text"/>
    <w:basedOn w:val="1"/>
    <w:link w:val="106"/>
    <w:unhideWhenUsed/>
    <w:qFormat/>
    <w:uiPriority w:val="99"/>
    <w:pPr>
      <w:spacing w:line="600" w:lineRule="exact"/>
      <w:ind w:firstLine="200" w:firstLineChars="200"/>
      <w:jc w:val="left"/>
    </w:pPr>
    <w:rPr>
      <w:rFonts w:eastAsia="仿宋"/>
      <w:sz w:val="30"/>
    </w:rPr>
  </w:style>
  <w:style w:type="paragraph" w:styleId="29">
    <w:name w:val="index 6"/>
    <w:basedOn w:val="1"/>
    <w:next w:val="1"/>
    <w:semiHidden/>
    <w:qFormat/>
    <w:uiPriority w:val="0"/>
    <w:pPr>
      <w:spacing w:line="360" w:lineRule="auto"/>
      <w:ind w:left="1000" w:leftChars="1000"/>
    </w:pPr>
    <w:rPr>
      <w:rFonts w:ascii="Times New Roman" w:hAnsi="Times New Roman" w:eastAsia="宋体" w:cs="Times New Roman"/>
      <w:szCs w:val="24"/>
    </w:rPr>
  </w:style>
  <w:style w:type="paragraph" w:styleId="30">
    <w:name w:val="Salutation"/>
    <w:basedOn w:val="1"/>
    <w:next w:val="1"/>
    <w:link w:val="192"/>
    <w:qFormat/>
    <w:uiPriority w:val="0"/>
    <w:pPr>
      <w:spacing w:line="360" w:lineRule="auto"/>
    </w:pPr>
    <w:rPr>
      <w:rFonts w:ascii="Times New Roman" w:hAnsi="Times New Roman" w:eastAsia="宋体" w:cs="Times New Roman"/>
      <w:szCs w:val="24"/>
      <w:lang w:val="zh-CN"/>
    </w:rPr>
  </w:style>
  <w:style w:type="paragraph" w:styleId="31">
    <w:name w:val="Body Text 3"/>
    <w:basedOn w:val="1"/>
    <w:link w:val="204"/>
    <w:qFormat/>
    <w:uiPriority w:val="0"/>
    <w:pPr>
      <w:spacing w:after="120" w:line="360" w:lineRule="auto"/>
    </w:pPr>
    <w:rPr>
      <w:rFonts w:ascii="Times New Roman" w:hAnsi="Times New Roman" w:eastAsia="宋体" w:cs="Times New Roman"/>
      <w:sz w:val="16"/>
      <w:szCs w:val="16"/>
      <w:lang w:val="zh-CN"/>
    </w:rPr>
  </w:style>
  <w:style w:type="paragraph" w:styleId="32">
    <w:name w:val="Closing"/>
    <w:basedOn w:val="1"/>
    <w:link w:val="196"/>
    <w:qFormat/>
    <w:uiPriority w:val="0"/>
    <w:pPr>
      <w:spacing w:line="360" w:lineRule="auto"/>
      <w:ind w:left="100" w:leftChars="2100"/>
    </w:pPr>
    <w:rPr>
      <w:rFonts w:ascii="Times New Roman" w:hAnsi="Times New Roman" w:eastAsia="宋体" w:cs="Times New Roman"/>
      <w:szCs w:val="24"/>
      <w:lang w:val="zh-CN"/>
    </w:r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34">
    <w:name w:val="Body Text"/>
    <w:basedOn w:val="1"/>
    <w:link w:val="138"/>
    <w:qFormat/>
    <w:uiPriority w:val="99"/>
    <w:pPr>
      <w:spacing w:line="600" w:lineRule="exact"/>
      <w:ind w:firstLine="200" w:firstLineChars="200"/>
    </w:pPr>
    <w:rPr>
      <w:rFonts w:ascii="宋体" w:hAnsi="宋体" w:eastAsia="宋体" w:cs="Times New Roman"/>
      <w:sz w:val="18"/>
      <w:szCs w:val="20"/>
    </w:rPr>
  </w:style>
  <w:style w:type="paragraph" w:styleId="35">
    <w:name w:val="Body Text Indent"/>
    <w:basedOn w:val="1"/>
    <w:link w:val="187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6">
    <w:name w:val="List Number 3"/>
    <w:basedOn w:val="1"/>
    <w:qFormat/>
    <w:uiPriority w:val="0"/>
    <w:pPr>
      <w:numPr>
        <w:ilvl w:val="0"/>
        <w:numId w:val="6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37">
    <w:name w:val="List 2"/>
    <w:basedOn w:val="1"/>
    <w:qFormat/>
    <w:uiPriority w:val="0"/>
    <w:pPr>
      <w:spacing w:line="360" w:lineRule="auto"/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38">
    <w:name w:val="List Continue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9">
    <w:name w:val="Block Text"/>
    <w:basedOn w:val="1"/>
    <w:qFormat/>
    <w:uiPriority w:val="0"/>
    <w:pPr>
      <w:spacing w:after="120" w:line="360" w:lineRule="auto"/>
      <w:ind w:left="1440" w:leftChars="700" w:right="1440" w:rightChars="700"/>
    </w:pPr>
    <w:rPr>
      <w:rFonts w:ascii="Times New Roman" w:hAnsi="Times New Roman" w:eastAsia="宋体" w:cs="Times New Roman"/>
      <w:szCs w:val="24"/>
    </w:r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41">
    <w:name w:val="HTML Address"/>
    <w:basedOn w:val="1"/>
    <w:link w:val="190"/>
    <w:qFormat/>
    <w:uiPriority w:val="0"/>
    <w:pPr>
      <w:spacing w:line="360" w:lineRule="auto"/>
    </w:pPr>
    <w:rPr>
      <w:rFonts w:ascii="Times New Roman" w:hAnsi="Times New Roman" w:eastAsia="宋体" w:cs="Times New Roman"/>
      <w:i/>
      <w:iCs/>
      <w:szCs w:val="24"/>
      <w:lang w:val="zh-CN"/>
    </w:rPr>
  </w:style>
  <w:style w:type="paragraph" w:styleId="42">
    <w:name w:val="index 4"/>
    <w:basedOn w:val="1"/>
    <w:next w:val="1"/>
    <w:semiHidden/>
    <w:qFormat/>
    <w:uiPriority w:val="0"/>
    <w:pPr>
      <w:spacing w:line="360" w:lineRule="auto"/>
      <w:ind w:left="600" w:leftChars="600"/>
    </w:pPr>
    <w:rPr>
      <w:rFonts w:ascii="Times New Roman" w:hAnsi="Times New Roman" w:eastAsia="宋体" w:cs="Times New Roman"/>
      <w:szCs w:val="24"/>
    </w:rPr>
  </w:style>
  <w:style w:type="paragraph" w:styleId="43">
    <w:name w:val="toc 5"/>
    <w:basedOn w:val="1"/>
    <w:next w:val="1"/>
    <w:qFormat/>
    <w:uiPriority w:val="39"/>
    <w:pPr>
      <w:spacing w:line="360" w:lineRule="auto"/>
      <w:ind w:left="840"/>
      <w:jc w:val="left"/>
    </w:pPr>
    <w:rPr>
      <w:rFonts w:ascii="Calibri" w:hAnsi="Calibri" w:eastAsia="宋体" w:cs="Calibri"/>
      <w:sz w:val="18"/>
      <w:szCs w:val="18"/>
    </w:rPr>
  </w:style>
  <w:style w:type="paragraph" w:styleId="44">
    <w:name w:val="toc 3"/>
    <w:basedOn w:val="1"/>
    <w:next w:val="1"/>
    <w:qFormat/>
    <w:uiPriority w:val="39"/>
    <w:pPr>
      <w:spacing w:line="360" w:lineRule="auto"/>
      <w:ind w:left="840" w:leftChars="400" w:firstLine="880" w:firstLineChars="200"/>
    </w:pPr>
    <w:rPr>
      <w:rFonts w:ascii="宋体" w:hAnsi="宋体" w:eastAsia="宋体" w:cs="Calibri"/>
      <w:sz w:val="24"/>
      <w:szCs w:val="28"/>
    </w:rPr>
  </w:style>
  <w:style w:type="paragraph" w:styleId="45">
    <w:name w:val="Plain Text"/>
    <w:basedOn w:val="1"/>
    <w:link w:val="175"/>
    <w:semiHidden/>
    <w:qFormat/>
    <w:uiPriority w:val="0"/>
    <w:pPr>
      <w:spacing w:line="360" w:lineRule="auto"/>
    </w:pPr>
    <w:rPr>
      <w:rFonts w:ascii="宋体" w:hAnsi="Courier New" w:eastAsia="宋体" w:cs="Times New Roman"/>
      <w:szCs w:val="21"/>
      <w:lang w:val="zh-CN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47">
    <w:name w:val="List Number 4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48">
    <w:name w:val="toc 8"/>
    <w:basedOn w:val="1"/>
    <w:next w:val="1"/>
    <w:qFormat/>
    <w:uiPriority w:val="39"/>
    <w:pPr>
      <w:spacing w:line="360" w:lineRule="auto"/>
      <w:ind w:left="1470"/>
      <w:jc w:val="left"/>
    </w:pPr>
    <w:rPr>
      <w:rFonts w:ascii="Calibri" w:hAnsi="Calibri" w:eastAsia="宋体" w:cs="Calibri"/>
      <w:sz w:val="18"/>
      <w:szCs w:val="18"/>
    </w:rPr>
  </w:style>
  <w:style w:type="paragraph" w:styleId="49">
    <w:name w:val="index 3"/>
    <w:basedOn w:val="1"/>
    <w:next w:val="1"/>
    <w:semiHidden/>
    <w:qFormat/>
    <w:uiPriority w:val="0"/>
    <w:pPr>
      <w:spacing w:line="360" w:lineRule="auto"/>
      <w:ind w:left="400" w:leftChars="400"/>
    </w:pPr>
    <w:rPr>
      <w:rFonts w:ascii="Times New Roman" w:hAnsi="Times New Roman" w:eastAsia="宋体" w:cs="Times New Roman"/>
      <w:szCs w:val="24"/>
    </w:rPr>
  </w:style>
  <w:style w:type="paragraph" w:styleId="50">
    <w:name w:val="Date"/>
    <w:basedOn w:val="1"/>
    <w:next w:val="1"/>
    <w:link w:val="101"/>
    <w:unhideWhenUsed/>
    <w:qFormat/>
    <w:uiPriority w:val="99"/>
    <w:pPr>
      <w:ind w:left="100" w:leftChars="2500"/>
    </w:pPr>
  </w:style>
  <w:style w:type="paragraph" w:styleId="51">
    <w:name w:val="Body Text Indent 2"/>
    <w:basedOn w:val="1"/>
    <w:link w:val="188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  <w:lang w:val="zh-CN"/>
    </w:rPr>
  </w:style>
  <w:style w:type="paragraph" w:styleId="52">
    <w:name w:val="endnote text"/>
    <w:basedOn w:val="1"/>
    <w:link w:val="127"/>
    <w:semiHidden/>
    <w:unhideWhenUsed/>
    <w:qFormat/>
    <w:uiPriority w:val="99"/>
    <w:pPr>
      <w:snapToGrid w:val="0"/>
      <w:jc w:val="left"/>
    </w:pPr>
    <w:rPr>
      <w:rFonts w:ascii="Calibri" w:hAnsi="Calibri" w:eastAsia="宋体" w:cs="宋体"/>
      <w:szCs w:val="24"/>
    </w:rPr>
  </w:style>
  <w:style w:type="paragraph" w:styleId="53">
    <w:name w:val="List Continue 5"/>
    <w:basedOn w:val="1"/>
    <w:qFormat/>
    <w:uiPriority w:val="0"/>
    <w:pPr>
      <w:spacing w:after="120" w:line="360" w:lineRule="auto"/>
      <w:ind w:left="2100" w:leftChars="1000"/>
    </w:pPr>
    <w:rPr>
      <w:rFonts w:ascii="Times New Roman" w:hAnsi="Times New Roman" w:eastAsia="宋体" w:cs="Times New Roman"/>
      <w:szCs w:val="24"/>
    </w:rPr>
  </w:style>
  <w:style w:type="paragraph" w:styleId="54">
    <w:name w:val="Balloon Text"/>
    <w:basedOn w:val="1"/>
    <w:link w:val="108"/>
    <w:unhideWhenUsed/>
    <w:qFormat/>
    <w:uiPriority w:val="99"/>
    <w:pPr>
      <w:ind w:firstLine="200" w:firstLineChars="200"/>
    </w:pPr>
    <w:rPr>
      <w:rFonts w:eastAsia="仿宋"/>
      <w:sz w:val="18"/>
      <w:szCs w:val="18"/>
    </w:rPr>
  </w:style>
  <w:style w:type="paragraph" w:styleId="55">
    <w:name w:val="footer"/>
    <w:basedOn w:val="1"/>
    <w:link w:val="10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eastAsia="仿宋"/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 w:eastAsia="宋体" w:cs="Arial"/>
      <w:szCs w:val="24"/>
    </w:rPr>
  </w:style>
  <w:style w:type="paragraph" w:styleId="57">
    <w:name w:val="header"/>
    <w:basedOn w:val="1"/>
    <w:link w:val="10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eastAsia="仿宋"/>
      <w:sz w:val="18"/>
      <w:szCs w:val="18"/>
    </w:rPr>
  </w:style>
  <w:style w:type="paragraph" w:styleId="58">
    <w:name w:val="Signature"/>
    <w:basedOn w:val="1"/>
    <w:link w:val="197"/>
    <w:qFormat/>
    <w:uiPriority w:val="0"/>
    <w:pPr>
      <w:spacing w:line="360" w:lineRule="auto"/>
      <w:ind w:left="100" w:leftChars="2100"/>
    </w:pPr>
    <w:rPr>
      <w:rFonts w:ascii="Times New Roman" w:hAnsi="Times New Roman" w:eastAsia="宋体" w:cs="Times New Roman"/>
      <w:szCs w:val="24"/>
      <w:lang w:val="zh-CN"/>
    </w:rPr>
  </w:style>
  <w:style w:type="paragraph" w:styleId="59">
    <w:name w:val="toc 1"/>
    <w:basedOn w:val="1"/>
    <w:next w:val="1"/>
    <w:qFormat/>
    <w:uiPriority w:val="39"/>
    <w:pPr>
      <w:widowControl/>
      <w:tabs>
        <w:tab w:val="right" w:leader="dot" w:pos="8494"/>
      </w:tabs>
      <w:spacing w:after="100" w:line="276" w:lineRule="auto"/>
      <w:ind w:firstLine="200" w:firstLineChars="200"/>
      <w:jc w:val="left"/>
    </w:pPr>
    <w:rPr>
      <w:rFonts w:ascii="Calibri" w:hAnsi="Calibri" w:eastAsia="仿宋" w:cs="Times New Roman"/>
      <w:kern w:val="0"/>
      <w:sz w:val="22"/>
    </w:rPr>
  </w:style>
  <w:style w:type="paragraph" w:styleId="60">
    <w:name w:val="List Continue 4"/>
    <w:basedOn w:val="1"/>
    <w:qFormat/>
    <w:uiPriority w:val="0"/>
    <w:pPr>
      <w:spacing w:after="120" w:line="360" w:lineRule="auto"/>
      <w:ind w:left="1680" w:leftChars="800"/>
    </w:pPr>
    <w:rPr>
      <w:rFonts w:ascii="Times New Roman" w:hAnsi="Times New Roman" w:eastAsia="宋体" w:cs="Times New Roman"/>
      <w:szCs w:val="24"/>
    </w:rPr>
  </w:style>
  <w:style w:type="paragraph" w:styleId="61">
    <w:name w:val="toc 4"/>
    <w:basedOn w:val="1"/>
    <w:next w:val="1"/>
    <w:unhideWhenUsed/>
    <w:qFormat/>
    <w:uiPriority w:val="39"/>
    <w:pPr>
      <w:tabs>
        <w:tab w:val="left" w:pos="1788"/>
        <w:tab w:val="right" w:leader="dot" w:pos="8296"/>
      </w:tabs>
      <w:spacing w:line="360" w:lineRule="auto"/>
      <w:ind w:left="850" w:leftChars="405" w:firstLine="1"/>
    </w:pPr>
  </w:style>
  <w:style w:type="paragraph" w:styleId="62">
    <w:name w:val="index heading"/>
    <w:basedOn w:val="1"/>
    <w:next w:val="63"/>
    <w:semiHidden/>
    <w:qFormat/>
    <w:uiPriority w:val="0"/>
    <w:pPr>
      <w:spacing w:line="360" w:lineRule="auto"/>
    </w:pPr>
    <w:rPr>
      <w:rFonts w:ascii="Arial" w:hAnsi="Arial" w:eastAsia="宋体" w:cs="Arial"/>
      <w:b/>
      <w:bCs/>
      <w:szCs w:val="24"/>
    </w:rPr>
  </w:style>
  <w:style w:type="paragraph" w:styleId="63">
    <w:name w:val="index 1"/>
    <w:basedOn w:val="1"/>
    <w:next w:val="1"/>
    <w:semiHidden/>
    <w:qFormat/>
    <w:uiPriority w:val="0"/>
    <w:p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64">
    <w:name w:val="Subtitle"/>
    <w:basedOn w:val="1"/>
    <w:link w:val="194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Times New Roman"/>
      <w:b/>
      <w:bCs/>
      <w:kern w:val="28"/>
      <w:sz w:val="32"/>
      <w:szCs w:val="32"/>
      <w:lang w:val="zh-CN"/>
    </w:rPr>
  </w:style>
  <w:style w:type="paragraph" w:styleId="65">
    <w:name w:val="List Number 5"/>
    <w:basedOn w:val="1"/>
    <w:qFormat/>
    <w:uiPriority w:val="0"/>
    <w:pPr>
      <w:numPr>
        <w:ilvl w:val="0"/>
        <w:numId w:val="9"/>
      </w:num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66">
    <w:name w:val="List"/>
    <w:basedOn w:val="1"/>
    <w:qFormat/>
    <w:uiPriority w:val="0"/>
    <w:pPr>
      <w:spacing w:line="360" w:lineRule="auto"/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67">
    <w:name w:val="footnote text"/>
    <w:basedOn w:val="1"/>
    <w:link w:val="110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8">
    <w:name w:val="toc 6"/>
    <w:basedOn w:val="1"/>
    <w:next w:val="1"/>
    <w:qFormat/>
    <w:uiPriority w:val="39"/>
    <w:pPr>
      <w:spacing w:line="360" w:lineRule="auto"/>
      <w:ind w:left="1050"/>
      <w:jc w:val="left"/>
    </w:pPr>
    <w:rPr>
      <w:rFonts w:ascii="Calibri" w:hAnsi="Calibri" w:eastAsia="宋体" w:cs="Calibri"/>
      <w:sz w:val="18"/>
      <w:szCs w:val="18"/>
    </w:rPr>
  </w:style>
  <w:style w:type="paragraph" w:styleId="69">
    <w:name w:val="List 5"/>
    <w:basedOn w:val="1"/>
    <w:qFormat/>
    <w:uiPriority w:val="0"/>
    <w:pPr>
      <w:spacing w:line="360" w:lineRule="auto"/>
      <w:ind w:left="100" w:leftChars="800" w:hanging="200" w:hangingChars="200"/>
    </w:pPr>
    <w:rPr>
      <w:rFonts w:ascii="Times New Roman" w:hAnsi="Times New Roman" w:eastAsia="宋体" w:cs="Times New Roman"/>
      <w:szCs w:val="24"/>
    </w:rPr>
  </w:style>
  <w:style w:type="paragraph" w:styleId="70">
    <w:name w:val="Body Text Indent 3"/>
    <w:basedOn w:val="1"/>
    <w:link w:val="205"/>
    <w:qFormat/>
    <w:uiPriority w:val="0"/>
    <w:pPr>
      <w:spacing w:after="120" w:line="360" w:lineRule="auto"/>
      <w:ind w:left="420" w:leftChars="200"/>
    </w:pPr>
    <w:rPr>
      <w:rFonts w:ascii="Times New Roman" w:hAnsi="Times New Roman" w:eastAsia="宋体" w:cs="Times New Roman"/>
      <w:sz w:val="16"/>
      <w:szCs w:val="16"/>
      <w:lang w:val="zh-CN"/>
    </w:rPr>
  </w:style>
  <w:style w:type="paragraph" w:styleId="71">
    <w:name w:val="index 7"/>
    <w:basedOn w:val="1"/>
    <w:next w:val="1"/>
    <w:semiHidden/>
    <w:qFormat/>
    <w:uiPriority w:val="0"/>
    <w:pPr>
      <w:spacing w:line="360" w:lineRule="auto"/>
      <w:ind w:left="1200" w:leftChars="1200"/>
    </w:pPr>
    <w:rPr>
      <w:rFonts w:ascii="Times New Roman" w:hAnsi="Times New Roman" w:eastAsia="宋体" w:cs="Times New Roman"/>
      <w:szCs w:val="24"/>
    </w:rPr>
  </w:style>
  <w:style w:type="paragraph" w:styleId="72">
    <w:name w:val="index 9"/>
    <w:basedOn w:val="1"/>
    <w:next w:val="1"/>
    <w:semiHidden/>
    <w:qFormat/>
    <w:uiPriority w:val="0"/>
    <w:pPr>
      <w:spacing w:line="360" w:lineRule="auto"/>
      <w:ind w:left="1600" w:leftChars="1600"/>
    </w:pPr>
    <w:rPr>
      <w:rFonts w:ascii="Times New Roman" w:hAnsi="Times New Roman" w:eastAsia="宋体" w:cs="Times New Roman"/>
      <w:szCs w:val="24"/>
    </w:rPr>
  </w:style>
  <w:style w:type="paragraph" w:styleId="73">
    <w:name w:val="table of figures"/>
    <w:basedOn w:val="1"/>
    <w:next w:val="1"/>
    <w:link w:val="199"/>
    <w:qFormat/>
    <w:uiPriority w:val="99"/>
    <w:pPr>
      <w:spacing w:line="360" w:lineRule="auto"/>
      <w:ind w:left="200" w:leftChars="200" w:hanging="200" w:hangingChars="200"/>
    </w:pPr>
    <w:rPr>
      <w:rFonts w:ascii="Times New Roman" w:hAnsi="Times New Roman" w:eastAsia="宋体" w:cs="Times New Roman"/>
      <w:szCs w:val="24"/>
      <w:lang w:val="zh-CN"/>
    </w:rPr>
  </w:style>
  <w:style w:type="paragraph" w:styleId="74">
    <w:name w:val="toc 2"/>
    <w:basedOn w:val="1"/>
    <w:next w:val="1"/>
    <w:qFormat/>
    <w:uiPriority w:val="39"/>
    <w:pPr>
      <w:spacing w:line="360" w:lineRule="auto"/>
      <w:ind w:left="420" w:leftChars="200" w:firstLine="880" w:firstLineChars="200"/>
    </w:pPr>
    <w:rPr>
      <w:rFonts w:ascii="宋体" w:hAnsi="宋体" w:eastAsia="宋体" w:cs="Calibri"/>
      <w:b/>
      <w:sz w:val="24"/>
      <w:szCs w:val="28"/>
    </w:rPr>
  </w:style>
  <w:style w:type="paragraph" w:styleId="75">
    <w:name w:val="toc 9"/>
    <w:basedOn w:val="1"/>
    <w:next w:val="1"/>
    <w:qFormat/>
    <w:uiPriority w:val="39"/>
    <w:pPr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76">
    <w:name w:val="Body Text 2"/>
    <w:basedOn w:val="1"/>
    <w:link w:val="203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  <w:lang w:val="zh-CN"/>
    </w:rPr>
  </w:style>
  <w:style w:type="paragraph" w:styleId="77">
    <w:name w:val="List 4"/>
    <w:basedOn w:val="1"/>
    <w:qFormat/>
    <w:uiPriority w:val="0"/>
    <w:pPr>
      <w:spacing w:line="360" w:lineRule="auto"/>
      <w:ind w:left="100" w:leftChars="600" w:hanging="200" w:hangingChars="200"/>
    </w:pPr>
    <w:rPr>
      <w:rFonts w:ascii="Times New Roman" w:hAnsi="Times New Roman" w:eastAsia="宋体" w:cs="Times New Roman"/>
      <w:szCs w:val="24"/>
    </w:rPr>
  </w:style>
  <w:style w:type="paragraph" w:styleId="78">
    <w:name w:val="List Continue 2"/>
    <w:basedOn w:val="1"/>
    <w:qFormat/>
    <w:uiPriority w:val="0"/>
    <w:pPr>
      <w:spacing w:after="120" w:line="360" w:lineRule="auto"/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79">
    <w:name w:val="Message Header"/>
    <w:basedOn w:val="1"/>
    <w:link w:val="20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</w:pPr>
    <w:rPr>
      <w:rFonts w:ascii="Arial" w:hAnsi="Arial" w:eastAsia="宋体" w:cs="Times New Roman"/>
      <w:sz w:val="24"/>
      <w:szCs w:val="24"/>
      <w:lang w:val="zh-CN"/>
    </w:rPr>
  </w:style>
  <w:style w:type="paragraph" w:styleId="80">
    <w:name w:val="HTML Preformatted"/>
    <w:basedOn w:val="1"/>
    <w:link w:val="191"/>
    <w:qFormat/>
    <w:uiPriority w:val="0"/>
    <w:pPr>
      <w:spacing w:line="360" w:lineRule="auto"/>
    </w:pPr>
    <w:rPr>
      <w:rFonts w:ascii="Courier New" w:hAnsi="Courier New" w:eastAsia="宋体" w:cs="Times New Roman"/>
      <w:sz w:val="20"/>
      <w:szCs w:val="20"/>
      <w:lang w:val="zh-CN"/>
    </w:rPr>
  </w:style>
  <w:style w:type="paragraph" w:styleId="8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2">
    <w:name w:val="List Continue 3"/>
    <w:basedOn w:val="1"/>
    <w:qFormat/>
    <w:uiPriority w:val="0"/>
    <w:pPr>
      <w:spacing w:after="120" w:line="360" w:lineRule="auto"/>
      <w:ind w:left="1260" w:leftChars="600"/>
    </w:pPr>
    <w:rPr>
      <w:rFonts w:ascii="Times New Roman" w:hAnsi="Times New Roman" w:eastAsia="宋体" w:cs="Times New Roman"/>
      <w:szCs w:val="24"/>
    </w:rPr>
  </w:style>
  <w:style w:type="paragraph" w:styleId="83">
    <w:name w:val="index 2"/>
    <w:basedOn w:val="1"/>
    <w:next w:val="1"/>
    <w:semiHidden/>
    <w:qFormat/>
    <w:uiPriority w:val="0"/>
    <w:pPr>
      <w:spacing w:line="360" w:lineRule="auto"/>
      <w:ind w:left="200" w:leftChars="200"/>
    </w:pPr>
    <w:rPr>
      <w:rFonts w:ascii="Times New Roman" w:hAnsi="Times New Roman" w:eastAsia="宋体" w:cs="Times New Roman"/>
      <w:szCs w:val="24"/>
    </w:rPr>
  </w:style>
  <w:style w:type="paragraph" w:styleId="84">
    <w:name w:val="Title"/>
    <w:basedOn w:val="1"/>
    <w:next w:val="1"/>
    <w:link w:val="112"/>
    <w:qFormat/>
    <w:uiPriority w:val="0"/>
    <w:pPr>
      <w:spacing w:before="240" w:after="60" w:line="420" w:lineRule="exact"/>
      <w:ind w:firstLine="200" w:firstLineChars="200"/>
      <w:jc w:val="center"/>
      <w:outlineLvl w:val="0"/>
    </w:pPr>
    <w:rPr>
      <w:rFonts w:ascii="Cambria" w:hAnsi="Cambria" w:eastAsia="仿宋" w:cs="Times New Roman"/>
      <w:b/>
      <w:bCs/>
      <w:sz w:val="32"/>
      <w:szCs w:val="32"/>
    </w:rPr>
  </w:style>
  <w:style w:type="paragraph" w:styleId="85">
    <w:name w:val="annotation subject"/>
    <w:basedOn w:val="28"/>
    <w:next w:val="28"/>
    <w:link w:val="107"/>
    <w:unhideWhenUsed/>
    <w:qFormat/>
    <w:uiPriority w:val="99"/>
    <w:rPr>
      <w:b/>
      <w:bCs/>
    </w:rPr>
  </w:style>
  <w:style w:type="paragraph" w:styleId="86">
    <w:name w:val="Body Text First Indent"/>
    <w:basedOn w:val="34"/>
    <w:link w:val="201"/>
    <w:qFormat/>
    <w:uiPriority w:val="0"/>
    <w:pPr>
      <w:spacing w:after="120" w:line="360" w:lineRule="auto"/>
      <w:ind w:firstLine="420" w:firstLineChars="100"/>
    </w:pPr>
    <w:rPr>
      <w:rFonts w:ascii="Times New Roman" w:hAnsi="Times New Roman"/>
      <w:sz w:val="21"/>
      <w:szCs w:val="24"/>
      <w:lang w:val="zh-CN"/>
    </w:rPr>
  </w:style>
  <w:style w:type="paragraph" w:styleId="87">
    <w:name w:val="Body Text First Indent 2"/>
    <w:basedOn w:val="35"/>
    <w:link w:val="202"/>
    <w:qFormat/>
    <w:uiPriority w:val="0"/>
    <w:pPr>
      <w:spacing w:line="360" w:lineRule="auto"/>
      <w:ind w:firstLine="420" w:firstLineChars="200"/>
    </w:pPr>
  </w:style>
  <w:style w:type="table" w:styleId="89">
    <w:name w:val="Table Grid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0">
    <w:name w:val="Table 3D effects 3"/>
    <w:basedOn w:val="88"/>
    <w:qFormat/>
    <w:uiPriority w:val="0"/>
    <w:pPr>
      <w:widowControl w:val="0"/>
      <w:spacing w:line="360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1">
    <w:name w:val="Table Contemporary"/>
    <w:basedOn w:val="88"/>
    <w:qFormat/>
    <w:uiPriority w:val="0"/>
    <w:pPr>
      <w:widowControl w:val="0"/>
      <w:spacing w:line="360" w:lineRule="auto"/>
      <w:jc w:val="both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93">
    <w:name w:val="Strong"/>
    <w:basedOn w:val="92"/>
    <w:qFormat/>
    <w:uiPriority w:val="99"/>
    <w:rPr>
      <w:b/>
      <w:bCs/>
    </w:rPr>
  </w:style>
  <w:style w:type="character" w:styleId="94">
    <w:name w:val="endnote reference"/>
    <w:basedOn w:val="92"/>
    <w:unhideWhenUsed/>
    <w:qFormat/>
    <w:uiPriority w:val="99"/>
    <w:rPr>
      <w:vertAlign w:val="superscript"/>
    </w:rPr>
  </w:style>
  <w:style w:type="character" w:styleId="95">
    <w:name w:val="page number"/>
    <w:basedOn w:val="92"/>
    <w:qFormat/>
    <w:uiPriority w:val="99"/>
  </w:style>
  <w:style w:type="character" w:styleId="96">
    <w:name w:val="FollowedHyperlink"/>
    <w:qFormat/>
    <w:uiPriority w:val="99"/>
    <w:rPr>
      <w:rFonts w:cs="Times New Roman"/>
      <w:color w:val="800080"/>
      <w:u w:val="single"/>
    </w:rPr>
  </w:style>
  <w:style w:type="character" w:styleId="97">
    <w:name w:val="Emphasis"/>
    <w:basedOn w:val="92"/>
    <w:qFormat/>
    <w:uiPriority w:val="20"/>
    <w:rPr>
      <w:color w:val="CC0000"/>
    </w:rPr>
  </w:style>
  <w:style w:type="character" w:styleId="98">
    <w:name w:val="Hyperlink"/>
    <w:basedOn w:val="92"/>
    <w:qFormat/>
    <w:uiPriority w:val="99"/>
    <w:rPr>
      <w:color w:val="0000FF"/>
      <w:u w:val="single"/>
    </w:rPr>
  </w:style>
  <w:style w:type="character" w:styleId="99">
    <w:name w:val="annotation reference"/>
    <w:basedOn w:val="92"/>
    <w:unhideWhenUsed/>
    <w:qFormat/>
    <w:uiPriority w:val="0"/>
    <w:rPr>
      <w:sz w:val="21"/>
      <w:szCs w:val="21"/>
    </w:rPr>
  </w:style>
  <w:style w:type="character" w:styleId="100">
    <w:name w:val="footnote reference"/>
    <w:basedOn w:val="92"/>
    <w:unhideWhenUsed/>
    <w:qFormat/>
    <w:uiPriority w:val="99"/>
    <w:rPr>
      <w:vertAlign w:val="superscript"/>
    </w:rPr>
  </w:style>
  <w:style w:type="character" w:customStyle="1" w:styleId="101">
    <w:name w:val="日期 Char1"/>
    <w:basedOn w:val="92"/>
    <w:link w:val="50"/>
    <w:qFormat/>
    <w:uiPriority w:val="99"/>
  </w:style>
  <w:style w:type="character" w:customStyle="1" w:styleId="102">
    <w:name w:val="标题 1 Char1"/>
    <w:basedOn w:val="92"/>
    <w:link w:val="3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03">
    <w:name w:val="标题 2 Char1"/>
    <w:basedOn w:val="9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4">
    <w:name w:val="页眉 Char1"/>
    <w:basedOn w:val="92"/>
    <w:link w:val="57"/>
    <w:qFormat/>
    <w:uiPriority w:val="99"/>
    <w:rPr>
      <w:rFonts w:eastAsia="仿宋"/>
      <w:sz w:val="18"/>
      <w:szCs w:val="18"/>
    </w:rPr>
  </w:style>
  <w:style w:type="character" w:customStyle="1" w:styleId="105">
    <w:name w:val="页脚 Char1"/>
    <w:basedOn w:val="92"/>
    <w:link w:val="55"/>
    <w:qFormat/>
    <w:uiPriority w:val="99"/>
    <w:rPr>
      <w:rFonts w:eastAsia="仿宋"/>
      <w:sz w:val="18"/>
      <w:szCs w:val="18"/>
    </w:rPr>
  </w:style>
  <w:style w:type="character" w:customStyle="1" w:styleId="106">
    <w:name w:val="批注文字 Char1"/>
    <w:basedOn w:val="92"/>
    <w:link w:val="28"/>
    <w:qFormat/>
    <w:uiPriority w:val="99"/>
    <w:rPr>
      <w:rFonts w:eastAsia="仿宋"/>
      <w:sz w:val="30"/>
    </w:rPr>
  </w:style>
  <w:style w:type="character" w:customStyle="1" w:styleId="107">
    <w:name w:val="批注主题 Char1"/>
    <w:basedOn w:val="106"/>
    <w:link w:val="85"/>
    <w:qFormat/>
    <w:uiPriority w:val="99"/>
    <w:rPr>
      <w:rFonts w:eastAsia="仿宋"/>
      <w:b/>
      <w:bCs/>
      <w:sz w:val="30"/>
    </w:rPr>
  </w:style>
  <w:style w:type="character" w:customStyle="1" w:styleId="108">
    <w:name w:val="批注框文本 Char1"/>
    <w:basedOn w:val="92"/>
    <w:link w:val="54"/>
    <w:qFormat/>
    <w:uiPriority w:val="99"/>
    <w:rPr>
      <w:rFonts w:eastAsia="仿宋"/>
      <w:sz w:val="18"/>
      <w:szCs w:val="18"/>
    </w:rPr>
  </w:style>
  <w:style w:type="paragraph" w:styleId="109">
    <w:name w:val="List Paragraph"/>
    <w:basedOn w:val="1"/>
    <w:link w:val="12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0">
    <w:name w:val="脚注文本 Char1"/>
    <w:basedOn w:val="92"/>
    <w:link w:val="6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1">
    <w:name w:val="标题 字符"/>
    <w:basedOn w:val="92"/>
    <w:qFormat/>
    <w:uiPriority w:val="9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2">
    <w:name w:val="标题 Char1"/>
    <w:link w:val="84"/>
    <w:qFormat/>
    <w:uiPriority w:val="99"/>
    <w:rPr>
      <w:rFonts w:ascii="Cambria" w:hAnsi="Cambria" w:eastAsia="仿宋" w:cs="Times New Roman"/>
      <w:b/>
      <w:bCs/>
      <w:sz w:val="32"/>
      <w:szCs w:val="32"/>
    </w:rPr>
  </w:style>
  <w:style w:type="character" w:customStyle="1" w:styleId="113">
    <w:name w:val="正文文本 (2)_"/>
    <w:basedOn w:val="92"/>
    <w:link w:val="114"/>
    <w:qFormat/>
    <w:uiPriority w:val="0"/>
    <w:rPr>
      <w:rFonts w:ascii="宋体" w:hAnsi="宋体" w:cs="宋体"/>
      <w:sz w:val="26"/>
      <w:szCs w:val="26"/>
      <w:shd w:val="clear" w:color="auto" w:fill="FFFFFF"/>
    </w:rPr>
  </w:style>
  <w:style w:type="paragraph" w:customStyle="1" w:styleId="114">
    <w:name w:val="正文文本 (2)"/>
    <w:basedOn w:val="1"/>
    <w:link w:val="113"/>
    <w:qFormat/>
    <w:uiPriority w:val="0"/>
    <w:pPr>
      <w:shd w:val="clear" w:color="auto" w:fill="FFFFFF"/>
      <w:spacing w:before="720" w:line="518" w:lineRule="exact"/>
      <w:ind w:firstLine="200" w:firstLineChars="200"/>
      <w:jc w:val="distribute"/>
    </w:pPr>
    <w:rPr>
      <w:rFonts w:ascii="宋体" w:hAnsi="宋体" w:cs="宋体"/>
      <w:sz w:val="26"/>
      <w:szCs w:val="26"/>
    </w:rPr>
  </w:style>
  <w:style w:type="character" w:customStyle="1" w:styleId="115">
    <w:name w:val="bjh-p"/>
    <w:basedOn w:val="92"/>
    <w:qFormat/>
    <w:uiPriority w:val="99"/>
  </w:style>
  <w:style w:type="character" w:customStyle="1" w:styleId="116">
    <w:name w:val="bjh-strong"/>
    <w:basedOn w:val="92"/>
    <w:qFormat/>
    <w:uiPriority w:val="0"/>
  </w:style>
  <w:style w:type="character" w:customStyle="1" w:styleId="117">
    <w:name w:val="标题 3 Char2"/>
    <w:basedOn w:val="92"/>
    <w:link w:val="5"/>
    <w:qFormat/>
    <w:uiPriority w:val="9"/>
    <w:rPr>
      <w:rFonts w:ascii="Calibri" w:hAnsi="Calibri" w:eastAsia="仿宋" w:cs="Times New Roman"/>
      <w:b/>
      <w:bCs/>
      <w:sz w:val="32"/>
      <w:szCs w:val="32"/>
    </w:rPr>
  </w:style>
  <w:style w:type="character" w:customStyle="1" w:styleId="118">
    <w:name w:val="标题 4 Char1"/>
    <w:basedOn w:val="92"/>
    <w:link w:val="6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19">
    <w:name w:val="标题 5 Char1"/>
    <w:basedOn w:val="92"/>
    <w:link w:val="7"/>
    <w:qFormat/>
    <w:uiPriority w:val="9"/>
    <w:rPr>
      <w:b/>
      <w:bCs/>
      <w:sz w:val="28"/>
      <w:szCs w:val="28"/>
    </w:rPr>
  </w:style>
  <w:style w:type="paragraph" w:customStyle="1" w:styleId="120">
    <w:name w:val="pt105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6699"/>
      <w:kern w:val="0"/>
      <w:sz w:val="24"/>
      <w:szCs w:val="24"/>
    </w:rPr>
  </w:style>
  <w:style w:type="character" w:customStyle="1" w:styleId="121">
    <w:name w:val="列出段落 Char1"/>
    <w:basedOn w:val="92"/>
    <w:link w:val="109"/>
    <w:qFormat/>
    <w:locked/>
    <w:uiPriority w:val="34"/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手册正文"/>
    <w:basedOn w:val="1"/>
    <w:qFormat/>
    <w:uiPriority w:val="0"/>
    <w:pPr>
      <w:spacing w:beforeLines="50" w:afterLines="50" w:line="360" w:lineRule="auto"/>
      <w:ind w:firstLine="200" w:firstLineChars="200"/>
    </w:pPr>
    <w:rPr>
      <w:rFonts w:ascii="Calibri" w:hAnsi="Calibri" w:eastAsia="仿宋_GB2312" w:cs="宋体"/>
      <w:sz w:val="24"/>
      <w:szCs w:val="28"/>
    </w:rPr>
  </w:style>
  <w:style w:type="paragraph" w:customStyle="1" w:styleId="123">
    <w:name w:val="样式 手册正文 + 首行缩进:  2 字符 段前: 0.5 行 段后: 0.5 行"/>
    <w:basedOn w:val="122"/>
    <w:qFormat/>
    <w:uiPriority w:val="0"/>
    <w:pPr>
      <w:spacing w:beforeLines="0" w:afterLines="0"/>
    </w:pPr>
    <w:rPr>
      <w:szCs w:val="20"/>
    </w:rPr>
  </w:style>
  <w:style w:type="paragraph" w:customStyle="1" w:styleId="124">
    <w:name w:val="样式 标题 2 + 左侧:  0 厘米 首行缩进:  0 厘米"/>
    <w:basedOn w:val="4"/>
    <w:qFormat/>
    <w:uiPriority w:val="0"/>
    <w:pPr>
      <w:numPr>
        <w:ilvl w:val="0"/>
        <w:numId w:val="10"/>
      </w:numPr>
      <w:spacing w:beforeLines="50" w:after="0" w:line="500" w:lineRule="exact"/>
      <w:jc w:val="left"/>
    </w:pPr>
    <w:rPr>
      <w:rFonts w:ascii="黑体" w:hAnsi="黑体" w:eastAsia="黑体" w:cs="宋体"/>
      <w:b w:val="0"/>
      <w:bCs w:val="0"/>
      <w:sz w:val="30"/>
      <w:szCs w:val="20"/>
    </w:rPr>
  </w:style>
  <w:style w:type="paragraph" w:customStyle="1" w:styleId="125">
    <w:name w:val="修改1"/>
    <w:basedOn w:val="1"/>
    <w:link w:val="126"/>
    <w:qFormat/>
    <w:uiPriority w:val="0"/>
    <w:pPr>
      <w:widowControl/>
      <w:spacing w:after="120" w:line="500" w:lineRule="exact"/>
      <w:ind w:firstLine="480" w:firstLineChars="200"/>
      <w:jc w:val="left"/>
    </w:pPr>
    <w:rPr>
      <w:rFonts w:ascii="Calibri" w:hAnsi="Calibri" w:eastAsia="宋体" w:cs="宋体"/>
      <w:kern w:val="0"/>
      <w:sz w:val="24"/>
      <w:szCs w:val="20"/>
      <w:lang w:eastAsia="en-US"/>
    </w:rPr>
  </w:style>
  <w:style w:type="character" w:customStyle="1" w:styleId="126">
    <w:name w:val="修改1 Char"/>
    <w:link w:val="125"/>
    <w:qFormat/>
    <w:locked/>
    <w:uiPriority w:val="0"/>
    <w:rPr>
      <w:rFonts w:ascii="Calibri" w:hAnsi="Calibri" w:eastAsia="宋体" w:cs="宋体"/>
      <w:kern w:val="0"/>
      <w:sz w:val="24"/>
      <w:szCs w:val="20"/>
      <w:lang w:eastAsia="en-US"/>
    </w:rPr>
  </w:style>
  <w:style w:type="character" w:customStyle="1" w:styleId="127">
    <w:name w:val="尾注文本 Char1"/>
    <w:basedOn w:val="92"/>
    <w:link w:val="52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128">
    <w:name w:val="脚注文本 字符1"/>
    <w:basedOn w:val="9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9">
    <w:name w:val="页眉或页脚_"/>
    <w:qFormat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130">
    <w:name w:val="页眉或页脚"/>
    <w:qFormat/>
    <w:uiPriority w:val="9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zh-TW" w:eastAsia="zh-TW"/>
    </w:rPr>
  </w:style>
  <w:style w:type="character" w:customStyle="1" w:styleId="131">
    <w:name w:val="标题 #1_"/>
    <w:link w:val="132"/>
    <w:qFormat/>
    <w:locked/>
    <w:uiPriority w:val="99"/>
    <w:rPr>
      <w:rFonts w:ascii="宋体" w:eastAsia="宋体" w:cs="宋体"/>
      <w:sz w:val="26"/>
      <w:szCs w:val="26"/>
      <w:shd w:val="clear" w:color="auto" w:fill="FFFFFF"/>
    </w:rPr>
  </w:style>
  <w:style w:type="paragraph" w:customStyle="1" w:styleId="132">
    <w:name w:val="标题 #1"/>
    <w:basedOn w:val="1"/>
    <w:link w:val="131"/>
    <w:qFormat/>
    <w:uiPriority w:val="99"/>
    <w:pPr>
      <w:shd w:val="clear" w:color="auto" w:fill="FFFFFF"/>
      <w:spacing w:after="120" w:line="240" w:lineRule="atLeast"/>
      <w:ind w:firstLine="200" w:firstLineChars="200"/>
      <w:jc w:val="distribute"/>
      <w:outlineLvl w:val="0"/>
    </w:pPr>
    <w:rPr>
      <w:rFonts w:ascii="宋体" w:eastAsia="宋体" w:cs="宋体"/>
      <w:sz w:val="26"/>
      <w:szCs w:val="26"/>
    </w:rPr>
  </w:style>
  <w:style w:type="paragraph" w:customStyle="1" w:styleId="1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">
    <w:name w:val="TOC 标题1"/>
    <w:basedOn w:val="3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 w:val="0"/>
      <w:color w:val="365F91"/>
      <w:kern w:val="0"/>
      <w:sz w:val="28"/>
      <w:szCs w:val="28"/>
    </w:rPr>
  </w:style>
  <w:style w:type="paragraph" w:customStyle="1" w:styleId="135">
    <w:name w:val="p0"/>
    <w:basedOn w:val="1"/>
    <w:qFormat/>
    <w:uiPriority w:val="99"/>
    <w:pPr>
      <w:widowControl/>
      <w:spacing w:line="600" w:lineRule="exact"/>
      <w:ind w:firstLine="200" w:firstLineChars="200"/>
    </w:pPr>
    <w:rPr>
      <w:rFonts w:ascii="Times New Roman" w:hAnsi="Times New Roman" w:eastAsia="宋体" w:cs="Times New Roman"/>
      <w:kern w:val="0"/>
      <w:sz w:val="30"/>
      <w:szCs w:val="21"/>
    </w:rPr>
  </w:style>
  <w:style w:type="paragraph" w:customStyle="1" w:styleId="136">
    <w:name w:val="彩色列表 - 强调文字颜色 11"/>
    <w:basedOn w:val="1"/>
    <w:qFormat/>
    <w:uiPriority w:val="99"/>
    <w:pPr>
      <w:spacing w:line="600" w:lineRule="exact"/>
      <w:ind w:firstLine="420" w:firstLineChars="200"/>
    </w:pPr>
    <w:rPr>
      <w:rFonts w:ascii="Cambria" w:hAnsi="Cambria" w:eastAsia="宋体" w:cs="Times New Roman"/>
      <w:sz w:val="24"/>
      <w:szCs w:val="24"/>
    </w:rPr>
  </w:style>
  <w:style w:type="paragraph" w:customStyle="1" w:styleId="13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8">
    <w:name w:val="正文文本 Char1"/>
    <w:basedOn w:val="92"/>
    <w:link w:val="34"/>
    <w:qFormat/>
    <w:uiPriority w:val="99"/>
    <w:rPr>
      <w:rFonts w:ascii="宋体" w:hAnsi="宋体" w:eastAsia="宋体" w:cs="Times New Roman"/>
      <w:sz w:val="18"/>
      <w:szCs w:val="20"/>
    </w:rPr>
  </w:style>
  <w:style w:type="paragraph" w:customStyle="1" w:styleId="139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p_text_indent_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142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paragraph" w:customStyle="1" w:styleId="143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4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table" w:customStyle="1" w:styleId="145">
    <w:name w:val="网格型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6">
    <w:name w:val="列表段落1"/>
    <w:basedOn w:val="1"/>
    <w:qFormat/>
    <w:uiPriority w:val="34"/>
    <w:pPr>
      <w:ind w:firstLine="420" w:firstLineChars="200"/>
    </w:pPr>
  </w:style>
  <w:style w:type="paragraph" w:customStyle="1" w:styleId="14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8">
    <w:name w:val="尾注文本 字符1"/>
    <w:basedOn w:val="92"/>
    <w:semiHidden/>
    <w:qFormat/>
    <w:uiPriority w:val="99"/>
    <w:rPr>
      <w:rFonts w:hint="default" w:ascii="Calibri" w:hAnsi="Calibri" w:eastAsia="宋体" w:cs="宋体"/>
      <w:szCs w:val="24"/>
    </w:rPr>
  </w:style>
  <w:style w:type="character" w:customStyle="1" w:styleId="149">
    <w:name w:val="标题 6 Char1"/>
    <w:basedOn w:val="92"/>
    <w:link w:val="8"/>
    <w:qFormat/>
    <w:uiPriority w:val="0"/>
    <w:rPr>
      <w:rFonts w:ascii="Arial" w:hAnsi="Arial" w:eastAsia="黑体" w:cs="Times New Roman"/>
      <w:b/>
      <w:bCs/>
      <w:sz w:val="24"/>
      <w:szCs w:val="24"/>
      <w:lang w:val="zh-CN" w:eastAsia="zh-CN"/>
    </w:rPr>
  </w:style>
  <w:style w:type="character" w:customStyle="1" w:styleId="150">
    <w:name w:val="标题 7 Char1"/>
    <w:basedOn w:val="92"/>
    <w:link w:val="9"/>
    <w:qFormat/>
    <w:uiPriority w:val="0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151">
    <w:name w:val="标题 8 Char1"/>
    <w:basedOn w:val="92"/>
    <w:link w:val="10"/>
    <w:qFormat/>
    <w:uiPriority w:val="0"/>
    <w:rPr>
      <w:rFonts w:ascii="Arial" w:hAnsi="Arial" w:eastAsia="黑体" w:cs="Times New Roman"/>
      <w:sz w:val="24"/>
      <w:szCs w:val="24"/>
      <w:lang w:val="zh-CN" w:eastAsia="zh-CN"/>
    </w:rPr>
  </w:style>
  <w:style w:type="character" w:customStyle="1" w:styleId="152">
    <w:name w:val="标题 9 Char1"/>
    <w:basedOn w:val="92"/>
    <w:link w:val="11"/>
    <w:qFormat/>
    <w:uiPriority w:val="0"/>
    <w:rPr>
      <w:rFonts w:ascii="Arial" w:hAnsi="Arial" w:eastAsia="黑体" w:cs="Times New Roman"/>
      <w:szCs w:val="21"/>
      <w:lang w:val="zh-CN" w:eastAsia="zh-CN"/>
    </w:rPr>
  </w:style>
  <w:style w:type="character" w:customStyle="1" w:styleId="153">
    <w:name w:val="页眉 字符1"/>
    <w:basedOn w:val="9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54">
    <w:name w:val="页脚 字符1"/>
    <w:basedOn w:val="9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55">
    <w:name w:val="标题 2 字符1"/>
    <w:basedOn w:val="92"/>
    <w:qFormat/>
    <w:uiPriority w:val="9"/>
    <w:rPr>
      <w:rFonts w:eastAsia="黑体" w:asciiTheme="majorHAnsi" w:hAnsiTheme="majorHAnsi" w:cstheme="majorBidi"/>
      <w:bCs/>
      <w:kern w:val="2"/>
      <w:sz w:val="32"/>
      <w:szCs w:val="32"/>
    </w:rPr>
  </w:style>
  <w:style w:type="paragraph" w:customStyle="1" w:styleId="156">
    <w:name w:val="样式 样式 手册正文 + 首行缩进:  2 字符 段前: 0.5 行 段后: 0.5 行 + 首行缩进:  2 字符"/>
    <w:basedOn w:val="123"/>
    <w:qFormat/>
    <w:uiPriority w:val="0"/>
    <w:pPr>
      <w:ind w:firstLine="480"/>
    </w:pPr>
    <w:rPr>
      <w:rFonts w:eastAsia="宋体"/>
      <w:sz w:val="21"/>
    </w:rPr>
  </w:style>
  <w:style w:type="character" w:customStyle="1" w:styleId="157">
    <w:name w:val="脚注文本 字符2"/>
    <w:basedOn w:val="92"/>
    <w:qFormat/>
    <w:uiPriority w:val="99"/>
    <w:rPr>
      <w:rFonts w:ascii="Calibri" w:hAnsi="Calibri" w:cs="宋体"/>
      <w:kern w:val="2"/>
      <w:sz w:val="18"/>
      <w:szCs w:val="24"/>
    </w:rPr>
  </w:style>
  <w:style w:type="character" w:customStyle="1" w:styleId="158">
    <w:name w:val="列表段落 字符1"/>
    <w:basedOn w:val="92"/>
    <w:qFormat/>
    <w:locked/>
    <w:uiPriority w:val="34"/>
    <w:rPr>
      <w:rFonts w:ascii="Calibri" w:hAnsi="Calibri" w:cs="宋体"/>
      <w:kern w:val="2"/>
      <w:sz w:val="21"/>
      <w:szCs w:val="24"/>
    </w:rPr>
  </w:style>
  <w:style w:type="character" w:customStyle="1" w:styleId="159">
    <w:name w:val="批注文字 字符1"/>
    <w:basedOn w:val="9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0">
    <w:name w:val="批注主题 字符1"/>
    <w:basedOn w:val="159"/>
    <w:qFormat/>
    <w:uiPriority w:val="99"/>
    <w:rPr>
      <w:rFonts w:ascii="Calibri" w:hAnsi="Calibri" w:cs="宋体" w:eastAsiaTheme="minorEastAsia"/>
      <w:b/>
      <w:bCs/>
      <w:kern w:val="2"/>
      <w:sz w:val="21"/>
      <w:szCs w:val="24"/>
    </w:rPr>
  </w:style>
  <w:style w:type="character" w:customStyle="1" w:styleId="161">
    <w:name w:val="批注框文本 字符1"/>
    <w:basedOn w:val="9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62">
    <w:name w:val="标题 1 字符1"/>
    <w:basedOn w:val="92"/>
    <w:qFormat/>
    <w:uiPriority w:val="9"/>
    <w:rPr>
      <w:rFonts w:eastAsia="仿宋" w:asciiTheme="minorHAnsi" w:hAnsiTheme="minorHAnsi" w:cstheme="minorBidi"/>
      <w:b/>
      <w:bCs/>
      <w:kern w:val="44"/>
      <w:sz w:val="44"/>
      <w:szCs w:val="44"/>
    </w:rPr>
  </w:style>
  <w:style w:type="character" w:customStyle="1" w:styleId="163">
    <w:name w:val="标题 3 字符1"/>
    <w:basedOn w:val="92"/>
    <w:qFormat/>
    <w:uiPriority w:val="9"/>
    <w:rPr>
      <w:rFonts w:ascii="Calibri" w:hAnsi="Calibri" w:eastAsia="仿宋"/>
      <w:b/>
      <w:bCs/>
      <w:kern w:val="2"/>
      <w:sz w:val="32"/>
      <w:szCs w:val="32"/>
    </w:rPr>
  </w:style>
  <w:style w:type="character" w:customStyle="1" w:styleId="164">
    <w:name w:val="标题 4 字符1"/>
    <w:basedOn w:val="92"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165">
    <w:name w:val="标题 5 字符1"/>
    <w:basedOn w:val="92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166">
    <w:name w:val="日期 字符1"/>
    <w:basedOn w:val="92"/>
    <w:qFormat/>
    <w:uiPriority w:val="99"/>
    <w:rPr>
      <w:rFonts w:eastAsia="仿宋" w:asciiTheme="minorHAnsi" w:hAnsiTheme="minorHAnsi" w:cstheme="minorBidi"/>
      <w:kern w:val="2"/>
      <w:sz w:val="30"/>
      <w:szCs w:val="22"/>
    </w:rPr>
  </w:style>
  <w:style w:type="character" w:customStyle="1" w:styleId="167">
    <w:name w:val="标题 字符2"/>
    <w:basedOn w:val="92"/>
    <w:qFormat/>
    <w:uiPriority w:val="0"/>
    <w:rPr>
      <w:rFonts w:ascii="Cambria" w:hAnsi="Cambria" w:eastAsia="仿宋"/>
      <w:b/>
      <w:bCs/>
      <w:kern w:val="2"/>
      <w:sz w:val="32"/>
      <w:szCs w:val="32"/>
    </w:rPr>
  </w:style>
  <w:style w:type="character" w:customStyle="1" w:styleId="168">
    <w:name w:val="正文文本 字符1"/>
    <w:basedOn w:val="92"/>
    <w:qFormat/>
    <w:uiPriority w:val="99"/>
    <w:rPr>
      <w:rFonts w:ascii="宋体" w:hAnsi="宋体"/>
      <w:kern w:val="2"/>
      <w:sz w:val="18"/>
    </w:rPr>
  </w:style>
  <w:style w:type="character" w:customStyle="1" w:styleId="169">
    <w:name w:val="未处理的提及1"/>
    <w:basedOn w:val="9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2">
    <w:name w:val="修订2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TOC 标题21"/>
    <w:basedOn w:val="3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74">
    <w:name w:val="标题 3 Char1"/>
    <w:qFormat/>
    <w:uiPriority w:val="9"/>
    <w:rPr>
      <w:rFonts w:ascii="Calibri" w:hAnsi="Calibri" w:eastAsia="仿宋" w:cs="Arial"/>
      <w:b/>
      <w:kern w:val="2"/>
      <w:sz w:val="32"/>
      <w:szCs w:val="28"/>
    </w:rPr>
  </w:style>
  <w:style w:type="character" w:customStyle="1" w:styleId="175">
    <w:name w:val="纯文本 Char1"/>
    <w:basedOn w:val="92"/>
    <w:link w:val="45"/>
    <w:semiHidden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customStyle="1" w:styleId="176">
    <w:name w:val="m标题3"/>
    <w:basedOn w:val="5"/>
    <w:semiHidden/>
    <w:qFormat/>
    <w:uiPriority w:val="0"/>
    <w:pPr>
      <w:numPr>
        <w:ilvl w:val="0"/>
        <w:numId w:val="11"/>
      </w:numPr>
      <w:spacing w:before="120" w:after="120" w:line="240" w:lineRule="auto"/>
      <w:ind w:firstLineChars="0"/>
    </w:pPr>
    <w:rPr>
      <w:rFonts w:cs="Arial"/>
      <w:bCs w:val="0"/>
      <w:szCs w:val="21"/>
    </w:rPr>
  </w:style>
  <w:style w:type="paragraph" w:customStyle="1" w:styleId="177">
    <w:name w:val="m标题2"/>
    <w:basedOn w:val="4"/>
    <w:semiHidden/>
    <w:qFormat/>
    <w:uiPriority w:val="0"/>
    <w:pPr>
      <w:numPr>
        <w:ilvl w:val="0"/>
        <w:numId w:val="12"/>
      </w:numPr>
      <w:spacing w:before="0" w:beforeLines="50" w:after="0" w:afterLines="50" w:line="360" w:lineRule="auto"/>
      <w:jc w:val="center"/>
    </w:pPr>
    <w:rPr>
      <w:rFonts w:ascii="Arial" w:hAnsi="Arial" w:eastAsia="宋体" w:cs="Times New Roman"/>
      <w:bCs w:val="0"/>
      <w:lang w:val="zh-CN"/>
    </w:rPr>
  </w:style>
  <w:style w:type="paragraph" w:customStyle="1" w:styleId="178">
    <w:name w:val="m标题4"/>
    <w:basedOn w:val="1"/>
    <w:semiHidden/>
    <w:qFormat/>
    <w:uiPriority w:val="0"/>
    <w:pPr>
      <w:tabs>
        <w:tab w:val="left" w:pos="420"/>
      </w:tabs>
      <w:spacing w:line="360" w:lineRule="auto"/>
      <w:ind w:left="420"/>
    </w:pPr>
    <w:rPr>
      <w:rFonts w:ascii="Times New Roman" w:hAnsi="Times New Roman" w:eastAsia="宋体" w:cs="Times New Roman"/>
      <w:b/>
      <w:szCs w:val="24"/>
    </w:rPr>
  </w:style>
  <w:style w:type="paragraph" w:customStyle="1" w:styleId="179">
    <w:name w:val="样式1"/>
    <w:basedOn w:val="1"/>
    <w:link w:val="180"/>
    <w:qFormat/>
    <w:uiPriority w:val="0"/>
    <w:pPr>
      <w:spacing w:line="360" w:lineRule="auto"/>
    </w:pPr>
    <w:rPr>
      <w:rFonts w:ascii="Times New Roman" w:hAnsi="Times New Roman" w:eastAsia="宋体" w:cs="Times New Roman"/>
      <w:b/>
      <w:szCs w:val="24"/>
      <w:lang w:val="zh-CN"/>
    </w:rPr>
  </w:style>
  <w:style w:type="character" w:customStyle="1" w:styleId="180">
    <w:name w:val="样式1 Char"/>
    <w:link w:val="179"/>
    <w:qFormat/>
    <w:uiPriority w:val="0"/>
    <w:rPr>
      <w:rFonts w:ascii="Times New Roman" w:hAnsi="Times New Roman" w:eastAsia="宋体" w:cs="Times New Roman"/>
      <w:b/>
      <w:szCs w:val="24"/>
      <w:lang w:val="zh-CN" w:eastAsia="zh-CN"/>
    </w:rPr>
  </w:style>
  <w:style w:type="paragraph" w:customStyle="1" w:styleId="181">
    <w:name w:val="部分"/>
    <w:basedOn w:val="3"/>
    <w:qFormat/>
    <w:uiPriority w:val="0"/>
    <w:pPr>
      <w:keepNext w:val="0"/>
      <w:keepLines w:val="0"/>
      <w:spacing w:before="0" w:after="0" w:afterLines="100" w:line="360" w:lineRule="auto"/>
      <w:ind w:firstLine="0" w:firstLineChars="0"/>
      <w:jc w:val="center"/>
    </w:pPr>
    <w:rPr>
      <w:rFonts w:ascii="黑体" w:hAnsi="Times New Roman" w:eastAsia="黑体" w:cs="Times New Roman"/>
      <w:bCs w:val="0"/>
      <w:kern w:val="2"/>
    </w:rPr>
  </w:style>
  <w:style w:type="character" w:customStyle="1" w:styleId="182">
    <w:name w:val="文档结构图 Char1"/>
    <w:basedOn w:val="92"/>
    <w:link w:val="2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  <w:lang w:val="zh-CN" w:eastAsia="zh-CN"/>
    </w:rPr>
  </w:style>
  <w:style w:type="paragraph" w:customStyle="1" w:styleId="183">
    <w:name w:val="表格_表头"/>
    <w:qFormat/>
    <w:uiPriority w:val="0"/>
    <w:pPr>
      <w:spacing w:beforeLines="50"/>
      <w:jc w:val="center"/>
    </w:pPr>
    <w:rPr>
      <w:rFonts w:ascii="Arial" w:hAnsi="Arial" w:eastAsia="黑体" w:cs="Arial"/>
      <w:sz w:val="18"/>
      <w:lang w:val="en-US" w:eastAsia="zh-CN" w:bidi="ar-SA"/>
    </w:rPr>
  </w:style>
  <w:style w:type="paragraph" w:customStyle="1" w:styleId="184">
    <w:name w:val="表格_正文"/>
    <w:qFormat/>
    <w:uiPriority w:val="0"/>
    <w:pPr>
      <w:spacing w:line="300" w:lineRule="atLeast"/>
      <w:ind w:left="101" w:leftChars="50"/>
      <w:jc w:val="both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85">
    <w:name w:val="注释_正文"/>
    <w:basedOn w:val="1"/>
    <w:qFormat/>
    <w:uiPriority w:val="0"/>
    <w:pPr>
      <w:spacing w:afterLines="50"/>
      <w:ind w:firstLine="200" w:firstLineChars="200"/>
    </w:pPr>
    <w:rPr>
      <w:rFonts w:ascii="Times New Roman" w:hAnsi="Times New Roman" w:eastAsia="楷体_GB2312" w:cs="Times New Roman"/>
      <w:szCs w:val="24"/>
    </w:rPr>
  </w:style>
  <w:style w:type="paragraph" w:customStyle="1" w:styleId="186">
    <w:name w:val="表格_表题"/>
    <w:qFormat/>
    <w:uiPriority w:val="0"/>
    <w:pPr>
      <w:spacing w:line="300" w:lineRule="atLeast"/>
      <w:jc w:val="center"/>
    </w:pPr>
    <w:rPr>
      <w:rFonts w:ascii="Arial" w:hAnsi="Arial" w:eastAsia="黑体" w:cs="Arial"/>
      <w:sz w:val="18"/>
      <w:szCs w:val="18"/>
      <w:lang w:val="en-US" w:eastAsia="zh-CN" w:bidi="ar-SA"/>
    </w:rPr>
  </w:style>
  <w:style w:type="character" w:customStyle="1" w:styleId="187">
    <w:name w:val="正文文本缩进 Char1"/>
    <w:basedOn w:val="92"/>
    <w:link w:val="3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8">
    <w:name w:val="正文文本缩进 2 Char1"/>
    <w:basedOn w:val="92"/>
    <w:link w:val="51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table" w:customStyle="1" w:styleId="189">
    <w:name w:val="流行型_含合并单元格"/>
    <w:basedOn w:val="91"/>
    <w:qFormat/>
    <w:uiPriority w:val="0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190">
    <w:name w:val="HTML 地址 Char1"/>
    <w:basedOn w:val="92"/>
    <w:link w:val="41"/>
    <w:qFormat/>
    <w:uiPriority w:val="0"/>
    <w:rPr>
      <w:rFonts w:ascii="Times New Roman" w:hAnsi="Times New Roman" w:eastAsia="宋体" w:cs="Times New Roman"/>
      <w:i/>
      <w:iCs/>
      <w:szCs w:val="24"/>
      <w:lang w:val="zh-CN" w:eastAsia="zh-CN"/>
    </w:rPr>
  </w:style>
  <w:style w:type="character" w:customStyle="1" w:styleId="191">
    <w:name w:val="HTML 预设格式 Char1"/>
    <w:basedOn w:val="92"/>
    <w:link w:val="80"/>
    <w:qFormat/>
    <w:uiPriority w:val="0"/>
    <w:rPr>
      <w:rFonts w:ascii="Courier New" w:hAnsi="Courier New" w:eastAsia="宋体" w:cs="Times New Roman"/>
      <w:sz w:val="20"/>
      <w:szCs w:val="20"/>
      <w:lang w:val="zh-CN" w:eastAsia="zh-CN"/>
    </w:rPr>
  </w:style>
  <w:style w:type="character" w:customStyle="1" w:styleId="192">
    <w:name w:val="称呼 Char1"/>
    <w:basedOn w:val="92"/>
    <w:link w:val="30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193">
    <w:name w:val="电子邮件签名 Char1"/>
    <w:basedOn w:val="92"/>
    <w:link w:val="19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194">
    <w:name w:val="副标题 Char1"/>
    <w:basedOn w:val="92"/>
    <w:link w:val="64"/>
    <w:qFormat/>
    <w:uiPriority w:val="0"/>
    <w:rPr>
      <w:rFonts w:ascii="Arial" w:hAnsi="Arial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195">
    <w:name w:val="宏文本 Char1"/>
    <w:basedOn w:val="92"/>
    <w:link w:val="2"/>
    <w:semiHidden/>
    <w:qFormat/>
    <w:uiPriority w:val="0"/>
    <w:rPr>
      <w:rFonts w:ascii="Courier New" w:hAnsi="Courier New" w:eastAsia="宋体" w:cs="Times New Roman"/>
      <w:sz w:val="24"/>
      <w:szCs w:val="24"/>
    </w:rPr>
  </w:style>
  <w:style w:type="character" w:customStyle="1" w:styleId="196">
    <w:name w:val="结束语 Char1"/>
    <w:basedOn w:val="92"/>
    <w:link w:val="32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197">
    <w:name w:val="签名 Char1"/>
    <w:basedOn w:val="92"/>
    <w:link w:val="58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198">
    <w:name w:val="题注 Char1"/>
    <w:link w:val="22"/>
    <w:qFormat/>
    <w:uiPriority w:val="0"/>
    <w:rPr>
      <w:rFonts w:ascii="Calibri" w:hAnsi="Calibri" w:eastAsia="Calibri" w:cs="Times New Roman"/>
      <w:b/>
      <w:sz w:val="18"/>
      <w:szCs w:val="18"/>
      <w:lang w:val="zh-CN" w:eastAsia="zh-CN"/>
    </w:rPr>
  </w:style>
  <w:style w:type="character" w:customStyle="1" w:styleId="199">
    <w:name w:val="图表目录 Char1"/>
    <w:link w:val="73"/>
    <w:qFormat/>
    <w:uiPriority w:val="99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00">
    <w:name w:val="信息标题 Char1"/>
    <w:basedOn w:val="92"/>
    <w:link w:val="79"/>
    <w:qFormat/>
    <w:uiPriority w:val="0"/>
    <w:rPr>
      <w:rFonts w:ascii="Arial" w:hAnsi="Arial" w:eastAsia="宋体" w:cs="Times New Roman"/>
      <w:sz w:val="24"/>
      <w:szCs w:val="24"/>
      <w:shd w:val="pct20" w:color="auto" w:fill="auto"/>
      <w:lang w:val="zh-CN" w:eastAsia="zh-CN"/>
    </w:rPr>
  </w:style>
  <w:style w:type="character" w:customStyle="1" w:styleId="201">
    <w:name w:val="正文首行缩进 Char1"/>
    <w:basedOn w:val="138"/>
    <w:link w:val="86"/>
    <w:qFormat/>
    <w:uiPriority w:val="0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202">
    <w:name w:val="正文首行缩进 2 Char1"/>
    <w:basedOn w:val="187"/>
    <w:link w:val="8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3">
    <w:name w:val="正文文本 2 Char1"/>
    <w:basedOn w:val="92"/>
    <w:link w:val="76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04">
    <w:name w:val="正文文本 3 Char1"/>
    <w:basedOn w:val="92"/>
    <w:link w:val="31"/>
    <w:qFormat/>
    <w:uiPriority w:val="0"/>
    <w:rPr>
      <w:rFonts w:ascii="Times New Roman" w:hAnsi="Times New Roman" w:eastAsia="宋体" w:cs="Times New Roman"/>
      <w:sz w:val="16"/>
      <w:szCs w:val="16"/>
      <w:lang w:val="zh-CN" w:eastAsia="zh-CN"/>
    </w:rPr>
  </w:style>
  <w:style w:type="character" w:customStyle="1" w:styleId="205">
    <w:name w:val="正文文本缩进 3 Char1"/>
    <w:basedOn w:val="92"/>
    <w:link w:val="70"/>
    <w:qFormat/>
    <w:uiPriority w:val="0"/>
    <w:rPr>
      <w:rFonts w:ascii="Times New Roman" w:hAnsi="Times New Roman" w:eastAsia="宋体" w:cs="Times New Roman"/>
      <w:sz w:val="16"/>
      <w:szCs w:val="16"/>
      <w:lang w:val="zh-CN" w:eastAsia="zh-CN"/>
    </w:rPr>
  </w:style>
  <w:style w:type="character" w:customStyle="1" w:styleId="206">
    <w:name w:val="注释标题 Char1"/>
    <w:basedOn w:val="92"/>
    <w:link w:val="16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paragraph" w:customStyle="1" w:styleId="207">
    <w:name w:val="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8">
    <w:name w:val="图表"/>
    <w:basedOn w:val="73"/>
    <w:link w:val="209"/>
    <w:qFormat/>
    <w:uiPriority w:val="0"/>
    <w:pPr>
      <w:spacing w:line="240" w:lineRule="auto"/>
      <w:ind w:left="0" w:leftChars="0" w:firstLine="0" w:firstLineChars="0"/>
      <w:jc w:val="center"/>
    </w:pPr>
    <w:rPr>
      <w:b/>
      <w:sz w:val="18"/>
      <w:szCs w:val="18"/>
    </w:rPr>
  </w:style>
  <w:style w:type="character" w:customStyle="1" w:styleId="209">
    <w:name w:val="图表 Char"/>
    <w:link w:val="208"/>
    <w:qFormat/>
    <w:uiPriority w:val="0"/>
    <w:rPr>
      <w:rFonts w:ascii="Times New Roman" w:hAnsi="Times New Roman" w:eastAsia="宋体" w:cs="Times New Roman"/>
      <w:b/>
      <w:sz w:val="18"/>
      <w:szCs w:val="18"/>
      <w:lang w:val="zh-CN" w:eastAsia="zh-CN"/>
    </w:rPr>
  </w:style>
  <w:style w:type="table" w:customStyle="1" w:styleId="210">
    <w:name w:val="报告表格1"/>
    <w:basedOn w:val="88"/>
    <w:qFormat/>
    <w:uiPriority w:val="0"/>
    <w:pPr>
      <w:jc w:val="center"/>
    </w:pPr>
    <w:rPr>
      <w:rFonts w:ascii="Arial" w:hAnsi="Arial" w:eastAsia="Arial" w:cs="Arial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211">
    <w:name w:val="表格1"/>
    <w:basedOn w:val="88"/>
    <w:qFormat/>
    <w:uiPriority w:val="0"/>
    <w:pPr>
      <w:spacing w:line="320" w:lineRule="exact"/>
      <w:jc w:val="center"/>
    </w:pPr>
    <w:rPr>
      <w:rFonts w:eastAsia="Calibri"/>
    </w:rPr>
    <w:tblPr>
      <w:tblBorders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sz="6" w:space="0"/>
          <w:insideV w:val="single" w:sz="6" w:space="0"/>
        </w:tcBorders>
        <w:shd w:val="clear" w:color="auto" w:fill="8DB3E2"/>
        <w:vAlign w:val="center"/>
      </w:tcPr>
    </w:tblStylePr>
    <w:tblStylePr w:type="band1Horz">
      <w:tcPr>
        <w:shd w:val="clear" w:color="auto" w:fill="F6F8FC"/>
      </w:tcPr>
    </w:tblStylePr>
    <w:tblStylePr w:type="band2Horz"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sz="6" w:space="0"/>
          <w:insideV w:val="single" w:sz="6" w:space="0"/>
        </w:tcBorders>
        <w:shd w:val="clear" w:color="auto" w:fill="C5D5E9"/>
      </w:tcPr>
    </w:tblStylePr>
  </w:style>
  <w:style w:type="paragraph" w:customStyle="1" w:styleId="212">
    <w:name w:val="职业环境"/>
    <w:basedOn w:val="208"/>
    <w:link w:val="213"/>
    <w:qFormat/>
    <w:uiPriority w:val="0"/>
    <w:pPr>
      <w:spacing w:line="360" w:lineRule="auto"/>
    </w:pPr>
    <w:rPr>
      <w:rFonts w:ascii="Calibri" w:hAnsi="Calibri" w:eastAsia="Calibri" w:cs="Arial"/>
      <w:b w:val="0"/>
      <w:bCs/>
      <w:szCs w:val="21"/>
    </w:rPr>
  </w:style>
  <w:style w:type="character" w:customStyle="1" w:styleId="213">
    <w:name w:val="职业环境 Char"/>
    <w:basedOn w:val="209"/>
    <w:link w:val="212"/>
    <w:qFormat/>
    <w:uiPriority w:val="0"/>
    <w:rPr>
      <w:rFonts w:ascii="Calibri" w:hAnsi="Calibri" w:eastAsia="Calibri" w:cs="Arial"/>
      <w:b w:val="0"/>
      <w:bCs/>
      <w:sz w:val="18"/>
      <w:szCs w:val="21"/>
      <w:lang w:val="zh-CN" w:eastAsia="zh-CN"/>
    </w:rPr>
  </w:style>
  <w:style w:type="paragraph" w:customStyle="1" w:styleId="214">
    <w:name w:val="图表标题"/>
    <w:basedOn w:val="1"/>
    <w:link w:val="215"/>
    <w:qFormat/>
    <w:uiPriority w:val="0"/>
    <w:pPr>
      <w:spacing w:beforeLines="50" w:afterLines="50"/>
      <w:jc w:val="center"/>
    </w:pPr>
    <w:rPr>
      <w:rFonts w:ascii="Times New Roman" w:hAnsi="Times New Roman" w:eastAsia="宋体" w:cs="Times New Roman"/>
      <w:b/>
      <w:sz w:val="18"/>
      <w:szCs w:val="48"/>
      <w:lang w:val="zh-CN"/>
    </w:rPr>
  </w:style>
  <w:style w:type="character" w:customStyle="1" w:styleId="215">
    <w:name w:val="图表标题 Char"/>
    <w:link w:val="214"/>
    <w:qFormat/>
    <w:uiPriority w:val="0"/>
    <w:rPr>
      <w:rFonts w:ascii="Times New Roman" w:hAnsi="Times New Roman" w:eastAsia="宋体" w:cs="Times New Roman"/>
      <w:b/>
      <w:sz w:val="18"/>
      <w:szCs w:val="48"/>
      <w:lang w:val="zh-CN" w:eastAsia="zh-CN"/>
    </w:rPr>
  </w:style>
  <w:style w:type="table" w:customStyle="1" w:styleId="216">
    <w:name w:val="网格型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7">
    <w:name w:val="注"/>
    <w:qFormat/>
    <w:uiPriority w:val="0"/>
    <w:pPr>
      <w:ind w:left="100" w:leftChars="100"/>
    </w:pPr>
    <w:rPr>
      <w:rFonts w:ascii="Calibri" w:hAnsi="Calibri" w:eastAsia="宋体" w:cs="宋体"/>
      <w:sz w:val="18"/>
      <w:lang w:val="en-US" w:eastAsia="zh-CN" w:bidi="ar-SA"/>
    </w:rPr>
  </w:style>
  <w:style w:type="paragraph" w:customStyle="1" w:styleId="218">
    <w:name w:val="正文 真"/>
    <w:qFormat/>
    <w:uiPriority w:val="0"/>
    <w:pPr>
      <w:spacing w:line="360" w:lineRule="auto"/>
      <w:ind w:left="100" w:leftChars="100" w:firstLine="200" w:firstLineChars="20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customStyle="1" w:styleId="2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1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2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3">
    <w:name w:val="xl69"/>
    <w:basedOn w:val="1"/>
    <w:qFormat/>
    <w:uiPriority w:val="0"/>
    <w:pPr>
      <w:widowControl/>
      <w:pBdr>
        <w:right w:val="single" w:color="999999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xl70"/>
    <w:basedOn w:val="1"/>
    <w:qFormat/>
    <w:uiPriority w:val="0"/>
    <w:pPr>
      <w:widowControl/>
      <w:pBdr>
        <w:top w:val="single" w:color="999999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6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7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table" w:customStyle="1" w:styleId="228">
    <w:name w:val="流行型_含合并单元格1"/>
    <w:basedOn w:val="91"/>
    <w:qFormat/>
    <w:uiPriority w:val="0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29">
    <w:name w:val="表格11"/>
    <w:basedOn w:val="88"/>
    <w:qFormat/>
    <w:uiPriority w:val="0"/>
    <w:pPr>
      <w:spacing w:line="300" w:lineRule="auto"/>
      <w:jc w:val="center"/>
    </w:pPr>
    <w:tblPr>
      <w:tblBorders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sz="6" w:space="0"/>
          <w:insideV w:val="single" w:sz="6" w:space="0"/>
        </w:tcBorders>
        <w:shd w:val="clear" w:color="auto" w:fill="8DB3E2"/>
        <w:vAlign w:val="center"/>
      </w:tcPr>
    </w:tblStylePr>
    <w:tblStylePr w:type="band1Horz">
      <w:tcPr>
        <w:shd w:val="clear" w:color="auto" w:fill="F6F8FC"/>
      </w:tcPr>
    </w:tblStylePr>
    <w:tblStylePr w:type="band2Horz"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sz="6" w:space="0"/>
          <w:insideV w:val="single" w:sz="6" w:space="0"/>
        </w:tcBorders>
        <w:shd w:val="clear" w:color="auto" w:fill="C5D5E9"/>
      </w:tcPr>
    </w:tblStylePr>
  </w:style>
  <w:style w:type="table" w:customStyle="1" w:styleId="230">
    <w:name w:val="表格12"/>
    <w:basedOn w:val="88"/>
    <w:qFormat/>
    <w:uiPriority w:val="0"/>
    <w:pPr>
      <w:spacing w:line="300" w:lineRule="auto"/>
      <w:jc w:val="center"/>
    </w:pPr>
    <w:tblPr>
      <w:tblBorders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 w:cs="Times New Roman"/>
        <w:b/>
        <w:i w:val="0"/>
        <w:color w:val="000000"/>
        <w:sz w:val="20"/>
      </w:rPr>
      <w:tblPr/>
      <w:trPr>
        <w:tblHeader/>
      </w:trPr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sz="6" w:space="0"/>
          <w:insideV w:val="single" w:sz="6" w:space="0"/>
        </w:tcBorders>
        <w:shd w:val="clear" w:color="auto" w:fill="8DB3E2"/>
      </w:tcPr>
    </w:tblStylePr>
    <w:tblStylePr w:type="band1Horz">
      <w:rPr>
        <w:rFonts w:cs="Times New Roman"/>
      </w:rPr>
      <w:tcPr>
        <w:shd w:val="clear" w:color="auto" w:fill="F6F8FC"/>
      </w:tcPr>
    </w:tblStylePr>
    <w:tblStylePr w:type="band2Horz">
      <w:rPr>
        <w:rFonts w:cs="Times New Roman"/>
      </w:rPr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sz="6" w:space="0"/>
          <w:insideV w:val="single" w:sz="6" w:space="0"/>
        </w:tcBorders>
        <w:shd w:val="clear" w:color="auto" w:fill="C5D5E9"/>
      </w:tcPr>
    </w:tblStylePr>
  </w:style>
  <w:style w:type="table" w:customStyle="1" w:styleId="231">
    <w:name w:val="流行型_含合并单元格2"/>
    <w:basedOn w:val="91"/>
    <w:qFormat/>
    <w:uiPriority w:val="0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32">
    <w:name w:val="流行型_含合并单元格11"/>
    <w:basedOn w:val="91"/>
    <w:qFormat/>
    <w:uiPriority w:val="0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33">
    <w:name w:val="表格111"/>
    <w:basedOn w:val="88"/>
    <w:qFormat/>
    <w:uiPriority w:val="0"/>
    <w:pPr>
      <w:spacing w:line="300" w:lineRule="auto"/>
      <w:jc w:val="center"/>
    </w:pPr>
    <w:tblPr>
      <w:tblBorders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sz="6" w:space="0"/>
          <w:insideV w:val="single" w:sz="6" w:space="0"/>
        </w:tcBorders>
        <w:shd w:val="clear" w:color="auto" w:fill="8DB3E2"/>
        <w:vAlign w:val="center"/>
      </w:tcPr>
    </w:tblStylePr>
    <w:tblStylePr w:type="band1Horz">
      <w:tcPr>
        <w:shd w:val="clear" w:color="auto" w:fill="F6F8FC"/>
      </w:tcPr>
    </w:tblStylePr>
    <w:tblStylePr w:type="band2Horz"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sz="6" w:space="0"/>
          <w:insideV w:val="single" w:sz="6" w:space="0"/>
        </w:tcBorders>
        <w:shd w:val="clear" w:color="auto" w:fill="C5D5E9"/>
      </w:tcPr>
    </w:tblStylePr>
  </w:style>
  <w:style w:type="paragraph" w:customStyle="1" w:styleId="234">
    <w:name w:val="标题1 章"/>
    <w:next w:val="1"/>
    <w:qFormat/>
    <w:uiPriority w:val="0"/>
    <w:pPr>
      <w:numPr>
        <w:ilvl w:val="0"/>
        <w:numId w:val="13"/>
      </w:numPr>
      <w:spacing w:line="360" w:lineRule="auto"/>
    </w:pPr>
    <w:rPr>
      <w:rFonts w:ascii="Calibri" w:hAnsi="Calibri" w:eastAsia="宋体" w:cs="Times New Roman"/>
      <w:b/>
      <w:bCs/>
      <w:kern w:val="2"/>
      <w:sz w:val="44"/>
      <w:szCs w:val="44"/>
      <w:lang w:val="en-US" w:eastAsia="zh-CN" w:bidi="ar-SA"/>
    </w:rPr>
  </w:style>
  <w:style w:type="paragraph" w:customStyle="1" w:styleId="235">
    <w:name w:val="标题2 节"/>
    <w:qFormat/>
    <w:uiPriority w:val="0"/>
    <w:pPr>
      <w:numPr>
        <w:ilvl w:val="2"/>
        <w:numId w:val="13"/>
      </w:numPr>
      <w:spacing w:before="240" w:after="240"/>
      <w:ind w:left="2552"/>
      <w:jc w:val="center"/>
    </w:pPr>
    <w:rPr>
      <w:rFonts w:ascii="Calibri" w:hAnsi="Calibri" w:eastAsia="宋体" w:cs="宋体"/>
      <w:b/>
      <w:bCs/>
      <w:kern w:val="2"/>
      <w:sz w:val="32"/>
      <w:lang w:val="en-US" w:eastAsia="zh-CN" w:bidi="ar-SA"/>
    </w:rPr>
  </w:style>
  <w:style w:type="paragraph" w:customStyle="1" w:styleId="236">
    <w:name w:val="标题4 号码"/>
    <w:qFormat/>
    <w:uiPriority w:val="0"/>
    <w:pPr>
      <w:numPr>
        <w:ilvl w:val="3"/>
        <w:numId w:val="13"/>
      </w:numPr>
    </w:pPr>
    <w:rPr>
      <w:rFonts w:ascii="Calibri" w:hAnsi="Calibri" w:eastAsia="宋体" w:cs="Times New Roman"/>
      <w:b/>
      <w:bCs/>
      <w:sz w:val="21"/>
      <w:szCs w:val="24"/>
      <w:lang w:val="en-US" w:eastAsia="zh-CN" w:bidi="ar-SA"/>
    </w:rPr>
  </w:style>
  <w:style w:type="paragraph" w:customStyle="1" w:styleId="237">
    <w:name w:val="标题 表"/>
    <w:qFormat/>
    <w:uiPriority w:val="0"/>
    <w:pPr>
      <w:numPr>
        <w:ilvl w:val="5"/>
        <w:numId w:val="13"/>
      </w:numPr>
      <w:jc w:val="center"/>
    </w:pPr>
    <w:rPr>
      <w:rFonts w:ascii="Calibri" w:hAnsi="Calibri" w:eastAsia="宋体" w:cs="Calibri"/>
      <w:b/>
      <w:bCs/>
      <w:kern w:val="2"/>
      <w:sz w:val="18"/>
      <w:lang w:val="en-US" w:eastAsia="zh-CN" w:bidi="ar-SA"/>
    </w:rPr>
  </w:style>
  <w:style w:type="paragraph" w:customStyle="1" w:styleId="238">
    <w:name w:val="标题 图"/>
    <w:qFormat/>
    <w:uiPriority w:val="0"/>
    <w:pPr>
      <w:numPr>
        <w:ilvl w:val="6"/>
        <w:numId w:val="13"/>
      </w:numPr>
      <w:jc w:val="center"/>
    </w:pPr>
    <w:rPr>
      <w:rFonts w:ascii="Calibri" w:hAnsi="Calibri" w:eastAsia="宋体" w:cs="Calibri"/>
      <w:b/>
      <w:bCs/>
      <w:sz w:val="18"/>
      <w:lang w:val="en-US" w:eastAsia="zh-CN" w:bidi="ar-SA"/>
    </w:rPr>
  </w:style>
  <w:style w:type="table" w:customStyle="1" w:styleId="239">
    <w:name w:val="网格表 4 - 着色 51"/>
    <w:basedOn w:val="88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character" w:customStyle="1" w:styleId="240">
    <w:name w:val="题注 字符"/>
    <w:qFormat/>
    <w:uiPriority w:val="0"/>
    <w:rPr>
      <w:rFonts w:ascii="Calibri" w:hAnsi="Calibri" w:eastAsia="Calibri" w:cs="Arial"/>
      <w:b/>
      <w:kern w:val="2"/>
      <w:sz w:val="18"/>
      <w:szCs w:val="18"/>
    </w:rPr>
  </w:style>
  <w:style w:type="table" w:customStyle="1" w:styleId="241">
    <w:name w:val="网格型11"/>
    <w:basedOn w:val="8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流行型_含合并单元格3"/>
    <w:basedOn w:val="91"/>
    <w:qFormat/>
    <w:uiPriority w:val="0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43">
    <w:name w:val="网格型3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流行型_含合并单元格12"/>
    <w:basedOn w:val="91"/>
    <w:qFormat/>
    <w:uiPriority w:val="0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45">
    <w:name w:val="流行型_含合并单元格21"/>
    <w:basedOn w:val="91"/>
    <w:qFormat/>
    <w:uiPriority w:val="0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46">
    <w:name w:val="流行型_含合并单元格111"/>
    <w:basedOn w:val="91"/>
    <w:qFormat/>
    <w:uiPriority w:val="0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47">
    <w:name w:val="网格型12"/>
    <w:basedOn w:val="8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网格型4"/>
    <w:basedOn w:val="8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">
    <w:name w:val="网格型13"/>
    <w:basedOn w:val="8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网格型5"/>
    <w:basedOn w:val="8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网格型14"/>
    <w:basedOn w:val="8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网格型6"/>
    <w:basedOn w:val="88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网格表 1 浅色1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54">
    <w:name w:val="日期 Char"/>
    <w:basedOn w:val="92"/>
    <w:qFormat/>
    <w:uiPriority w:val="99"/>
  </w:style>
  <w:style w:type="character" w:customStyle="1" w:styleId="255">
    <w:name w:val="标题 1 Char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256">
    <w:name w:val="标题 2 Char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7">
    <w:name w:val="页眉 Char"/>
    <w:qFormat/>
    <w:uiPriority w:val="99"/>
    <w:rPr>
      <w:rFonts w:eastAsia="仿宋"/>
      <w:sz w:val="18"/>
      <w:szCs w:val="18"/>
    </w:rPr>
  </w:style>
  <w:style w:type="character" w:customStyle="1" w:styleId="258">
    <w:name w:val="页脚 Char"/>
    <w:qFormat/>
    <w:uiPriority w:val="99"/>
    <w:rPr>
      <w:rFonts w:eastAsia="仿宋"/>
      <w:sz w:val="18"/>
      <w:szCs w:val="18"/>
    </w:rPr>
  </w:style>
  <w:style w:type="character" w:customStyle="1" w:styleId="259">
    <w:name w:val="批注文字 Char"/>
    <w:qFormat/>
    <w:uiPriority w:val="99"/>
    <w:rPr>
      <w:rFonts w:eastAsia="仿宋"/>
      <w:sz w:val="30"/>
    </w:rPr>
  </w:style>
  <w:style w:type="character" w:customStyle="1" w:styleId="260">
    <w:name w:val="批注主题 Char"/>
    <w:qFormat/>
    <w:uiPriority w:val="99"/>
    <w:rPr>
      <w:rFonts w:eastAsia="仿宋"/>
      <w:b/>
      <w:bCs/>
      <w:sz w:val="30"/>
    </w:rPr>
  </w:style>
  <w:style w:type="character" w:customStyle="1" w:styleId="261">
    <w:name w:val="批注框文本 Char"/>
    <w:qFormat/>
    <w:uiPriority w:val="99"/>
    <w:rPr>
      <w:rFonts w:eastAsia="仿宋"/>
      <w:sz w:val="18"/>
      <w:szCs w:val="18"/>
    </w:rPr>
  </w:style>
  <w:style w:type="paragraph" w:customStyle="1" w:styleId="262">
    <w:name w:val="_Style 262"/>
    <w:basedOn w:val="35"/>
    <w:next w:val="87"/>
    <w:link w:val="291"/>
    <w:qFormat/>
    <w:uiPriority w:val="0"/>
    <w:pPr>
      <w:spacing w:line="360" w:lineRule="auto"/>
      <w:ind w:firstLine="420" w:firstLineChars="200"/>
    </w:pPr>
  </w:style>
  <w:style w:type="character" w:customStyle="1" w:styleId="263">
    <w:name w:val="脚注文本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4">
    <w:name w:val="标题 Char"/>
    <w:qFormat/>
    <w:uiPriority w:val="0"/>
    <w:rPr>
      <w:rFonts w:ascii="Cambria" w:hAnsi="Cambria" w:eastAsia="仿宋" w:cs="Times New Roman"/>
      <w:b/>
      <w:bCs/>
      <w:sz w:val="32"/>
      <w:szCs w:val="32"/>
    </w:rPr>
  </w:style>
  <w:style w:type="character" w:customStyle="1" w:styleId="265">
    <w:name w:val="标题 3 Char"/>
    <w:qFormat/>
    <w:uiPriority w:val="9"/>
    <w:rPr>
      <w:rFonts w:ascii="Calibri" w:hAnsi="Calibri" w:eastAsia="仿宋" w:cs="Times New Roman"/>
      <w:b/>
      <w:bCs/>
      <w:sz w:val="32"/>
      <w:szCs w:val="32"/>
    </w:rPr>
  </w:style>
  <w:style w:type="character" w:customStyle="1" w:styleId="266">
    <w:name w:val="标题 4 Char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67">
    <w:name w:val="标题 5 Char"/>
    <w:qFormat/>
    <w:uiPriority w:val="9"/>
    <w:rPr>
      <w:b/>
      <w:bCs/>
      <w:sz w:val="28"/>
      <w:szCs w:val="28"/>
    </w:rPr>
  </w:style>
  <w:style w:type="character" w:customStyle="1" w:styleId="268">
    <w:name w:val="列出段落 Char"/>
    <w:qFormat/>
    <w:locked/>
    <w:uiPriority w:val="34"/>
    <w:rPr>
      <w:rFonts w:ascii="宋体" w:hAnsi="宋体" w:eastAsia="宋体" w:cs="宋体"/>
      <w:kern w:val="0"/>
      <w:sz w:val="24"/>
      <w:szCs w:val="24"/>
    </w:rPr>
  </w:style>
  <w:style w:type="character" w:customStyle="1" w:styleId="269">
    <w:name w:val="尾注文本 Char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270">
    <w:name w:val="正文文本 Char"/>
    <w:qFormat/>
    <w:uiPriority w:val="99"/>
    <w:rPr>
      <w:rFonts w:ascii="宋体" w:hAnsi="宋体" w:eastAsia="宋体" w:cs="Times New Roman"/>
      <w:sz w:val="18"/>
      <w:szCs w:val="20"/>
    </w:rPr>
  </w:style>
  <w:style w:type="character" w:customStyle="1" w:styleId="271">
    <w:name w:val="标题 6 Char"/>
    <w:qFormat/>
    <w:uiPriority w:val="0"/>
    <w:rPr>
      <w:rFonts w:ascii="Arial" w:hAnsi="Arial" w:eastAsia="黑体" w:cs="Times New Roman"/>
      <w:b/>
      <w:bCs/>
      <w:sz w:val="24"/>
      <w:szCs w:val="24"/>
      <w:lang w:val="zh-CN" w:eastAsia="zh-CN"/>
    </w:rPr>
  </w:style>
  <w:style w:type="character" w:customStyle="1" w:styleId="272">
    <w:name w:val="标题 7 Char"/>
    <w:qFormat/>
    <w:uiPriority w:val="0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273">
    <w:name w:val="标题 8 Char"/>
    <w:qFormat/>
    <w:uiPriority w:val="0"/>
    <w:rPr>
      <w:rFonts w:ascii="Arial" w:hAnsi="Arial" w:eastAsia="黑体" w:cs="Times New Roman"/>
      <w:sz w:val="24"/>
      <w:szCs w:val="24"/>
      <w:lang w:val="zh-CN" w:eastAsia="zh-CN"/>
    </w:rPr>
  </w:style>
  <w:style w:type="character" w:customStyle="1" w:styleId="274">
    <w:name w:val="标题 9 Char"/>
    <w:qFormat/>
    <w:uiPriority w:val="0"/>
    <w:rPr>
      <w:rFonts w:ascii="Arial" w:hAnsi="Arial" w:eastAsia="黑体" w:cs="Times New Roman"/>
      <w:szCs w:val="21"/>
      <w:lang w:val="zh-CN" w:eastAsia="zh-CN"/>
    </w:rPr>
  </w:style>
  <w:style w:type="character" w:customStyle="1" w:styleId="275">
    <w:name w:val="纯文本 Char"/>
    <w:semiHidden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6">
    <w:name w:val="文档结构图 Char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  <w:lang w:val="zh-CN" w:eastAsia="zh-CN"/>
    </w:rPr>
  </w:style>
  <w:style w:type="character" w:customStyle="1" w:styleId="277">
    <w:name w:val="正文文本缩进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8">
    <w:name w:val="正文文本缩进 2 Char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79">
    <w:name w:val="HTML 地址 Char"/>
    <w:qFormat/>
    <w:uiPriority w:val="0"/>
    <w:rPr>
      <w:rFonts w:ascii="Times New Roman" w:hAnsi="Times New Roman" w:eastAsia="宋体" w:cs="Times New Roman"/>
      <w:i/>
      <w:iCs/>
      <w:szCs w:val="24"/>
      <w:lang w:val="zh-CN" w:eastAsia="zh-CN"/>
    </w:rPr>
  </w:style>
  <w:style w:type="character" w:customStyle="1" w:styleId="280">
    <w:name w:val="HTML 预设格式 Char"/>
    <w:qFormat/>
    <w:uiPriority w:val="0"/>
    <w:rPr>
      <w:rFonts w:ascii="Courier New" w:hAnsi="Courier New" w:eastAsia="宋体" w:cs="Times New Roman"/>
      <w:sz w:val="20"/>
      <w:szCs w:val="20"/>
      <w:lang w:val="zh-CN" w:eastAsia="zh-CN"/>
    </w:rPr>
  </w:style>
  <w:style w:type="character" w:customStyle="1" w:styleId="281">
    <w:name w:val="称呼 Char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82">
    <w:name w:val="电子邮件签名 Char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83">
    <w:name w:val="副标题 Char"/>
    <w:qFormat/>
    <w:uiPriority w:val="0"/>
    <w:rPr>
      <w:rFonts w:ascii="Arial" w:hAnsi="Arial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284">
    <w:name w:val="宏文本 Char"/>
    <w:semiHidden/>
    <w:qFormat/>
    <w:uiPriority w:val="0"/>
    <w:rPr>
      <w:rFonts w:ascii="Courier New" w:hAnsi="Courier New" w:eastAsia="宋体" w:cs="Times New Roman"/>
      <w:kern w:val="2"/>
      <w:sz w:val="24"/>
      <w:szCs w:val="24"/>
      <w:lang w:val="en-US" w:eastAsia="zh-CN" w:bidi="ar-SA"/>
    </w:rPr>
  </w:style>
  <w:style w:type="character" w:customStyle="1" w:styleId="285">
    <w:name w:val="结束语 Char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86">
    <w:name w:val="签名 Char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87">
    <w:name w:val="题注 Char"/>
    <w:qFormat/>
    <w:uiPriority w:val="0"/>
    <w:rPr>
      <w:rFonts w:ascii="Calibri" w:hAnsi="Calibri" w:eastAsia="Calibri" w:cs="Times New Roman"/>
      <w:b/>
      <w:sz w:val="18"/>
      <w:szCs w:val="18"/>
      <w:lang w:val="zh-CN" w:eastAsia="zh-CN"/>
    </w:rPr>
  </w:style>
  <w:style w:type="character" w:customStyle="1" w:styleId="288">
    <w:name w:val="图表目录 Char"/>
    <w:qFormat/>
    <w:uiPriority w:val="99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89">
    <w:name w:val="信息标题 Char"/>
    <w:qFormat/>
    <w:uiPriority w:val="0"/>
    <w:rPr>
      <w:rFonts w:ascii="Arial" w:hAnsi="Arial" w:eastAsia="宋体" w:cs="Times New Roman"/>
      <w:sz w:val="24"/>
      <w:szCs w:val="24"/>
      <w:shd w:val="pct20" w:color="auto" w:fill="auto"/>
      <w:lang w:val="zh-CN" w:eastAsia="zh-CN"/>
    </w:rPr>
  </w:style>
  <w:style w:type="character" w:customStyle="1" w:styleId="290">
    <w:name w:val="正文首行缩进 Char"/>
    <w:qFormat/>
    <w:uiPriority w:val="0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291">
    <w:name w:val="正文首行缩进 2 Char"/>
    <w:link w:val="26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92">
    <w:name w:val="正文文本 2 Char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93">
    <w:name w:val="正文文本 3 Char"/>
    <w:qFormat/>
    <w:uiPriority w:val="0"/>
    <w:rPr>
      <w:rFonts w:ascii="Times New Roman" w:hAnsi="Times New Roman" w:eastAsia="宋体" w:cs="Times New Roman"/>
      <w:sz w:val="16"/>
      <w:szCs w:val="16"/>
      <w:lang w:val="zh-CN" w:eastAsia="zh-CN"/>
    </w:rPr>
  </w:style>
  <w:style w:type="character" w:customStyle="1" w:styleId="294">
    <w:name w:val="正文文本缩进 3 Char"/>
    <w:qFormat/>
    <w:uiPriority w:val="0"/>
    <w:rPr>
      <w:rFonts w:ascii="Times New Roman" w:hAnsi="Times New Roman" w:eastAsia="宋体" w:cs="Times New Roman"/>
      <w:sz w:val="16"/>
      <w:szCs w:val="16"/>
      <w:lang w:val="zh-CN" w:eastAsia="zh-CN"/>
    </w:rPr>
  </w:style>
  <w:style w:type="character" w:customStyle="1" w:styleId="295">
    <w:name w:val="注释标题 Char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table" w:customStyle="1" w:styleId="296">
    <w:name w:val="网格表 4 - 着色 52"/>
    <w:basedOn w:val="88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customStyle="1" w:styleId="297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8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F39E0-6845-4BF4-AA27-F3193849D969}">
  <ds:schemaRefs/>
</ds:datastoreItem>
</file>

<file path=customXml/itemProps3.xml><?xml version="1.0" encoding="utf-8"?>
<ds:datastoreItem xmlns:ds="http://schemas.openxmlformats.org/officeDocument/2006/customXml" ds:itemID="{D3C8EB5F-C85C-4610-B0CE-845BBD05E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6269</Words>
  <Characters>7193</Characters>
  <Lines>95</Lines>
  <Paragraphs>26</Paragraphs>
  <TotalTime>284</TotalTime>
  <ScaleCrop>false</ScaleCrop>
  <LinksUpToDate>false</LinksUpToDate>
  <CharactersWithSpaces>8255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2021-10-13T09:16:00Z</dcterms:created>
  <dc:creator>王广琨</dc:creator>
  <cp:lastModifiedBy>方芳</cp:lastModifiedBy>
  <cp:lastPrinted>2022-09-09T07:52:00Z</cp:lastPrinted>
  <dcterms:modified xsi:type="dcterms:W3CDTF">2024-09-08T03:25:28Z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9742E5470D28434881C71558644CE31A</vt:lpwstr>
  </property>
</Properties>
</file>